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477"/>
      </w:tblGrid>
      <w:tr w:rsidR="00135C8A" w:rsidRPr="007347D6" w14:paraId="66C1611E" w14:textId="77777777">
        <w:trPr>
          <w:cantSplit/>
          <w:jc w:val="center"/>
        </w:trPr>
        <w:tc>
          <w:tcPr>
            <w:tcW w:w="10440" w:type="dxa"/>
            <w:tcBorders>
              <w:top w:val="single" w:sz="4" w:space="0" w:color="AFC3D6"/>
              <w:left w:val="single" w:sz="24" w:space="0" w:color="C00000"/>
              <w:bottom w:val="single" w:sz="4" w:space="0" w:color="AFC3D6"/>
              <w:right w:val="single" w:sz="4" w:space="0" w:color="AFC3D6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43852AA2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003B5C"/>
                <w:sz w:val="26"/>
              </w:rPr>
              <w:t>1. Datos Generales de la organización</w:t>
            </w:r>
          </w:p>
        </w:tc>
      </w:tr>
    </w:tbl>
    <w:p w14:paraId="23B7ABB2" w14:textId="77777777" w:rsidR="00135C8A" w:rsidRPr="007347D6" w:rsidRDefault="00135C8A">
      <w:pPr>
        <w:spacing w:after="80" w:line="240" w:lineRule="auto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54"/>
        <w:gridCol w:w="4271"/>
        <w:gridCol w:w="4271"/>
      </w:tblGrid>
      <w:tr w:rsidR="00135C8A" w:rsidRPr="007347D6" w14:paraId="0AAB181E" w14:textId="77777777">
        <w:trPr>
          <w:cantSplit/>
          <w:jc w:val="center"/>
        </w:trPr>
        <w:tc>
          <w:tcPr>
            <w:tcW w:w="1944" w:type="dxa"/>
            <w:vMerge w:val="restart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003B5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8427F70" w14:textId="77777777" w:rsidR="00135C8A" w:rsidRPr="007347D6" w:rsidRDefault="00000000">
            <w:pPr>
              <w:spacing w:after="0" w:line="240" w:lineRule="auto"/>
              <w:jc w:val="center"/>
            </w:pPr>
            <w:r w:rsidRPr="007347D6">
              <w:rPr>
                <w:b/>
                <w:color w:val="FFFFFF"/>
                <w:sz w:val="26"/>
              </w:rPr>
              <w:t>SERVICIO</w:t>
            </w:r>
          </w:p>
        </w:tc>
        <w:tc>
          <w:tcPr>
            <w:tcW w:w="4248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1FD93C" w14:textId="77777777" w:rsidR="00135C8A" w:rsidRPr="007347D6" w:rsidRDefault="00000000">
            <w:pPr>
              <w:spacing w:after="0" w:line="240" w:lineRule="auto"/>
            </w:pPr>
            <w:sdt>
              <w:sdtPr>
                <w:alias w:val="serv_cert_ini"/>
                <w:tag w:val="serv_cert_ini"/>
                <w:id w:val="9357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  <w:sz w:val="22"/>
                  </w:rPr>
                  <w:t>☐</w:t>
                </w:r>
              </w:sdtContent>
            </w:sdt>
            <w:r w:rsidRPr="007347D6">
              <w:rPr>
                <w:color w:val="003B5C"/>
                <w:sz w:val="22"/>
              </w:rPr>
              <w:t xml:space="preserve"> Certificación inicial</w:t>
            </w:r>
          </w:p>
        </w:tc>
        <w:tc>
          <w:tcPr>
            <w:tcW w:w="4248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DD9BB5" w14:textId="77777777" w:rsidR="00135C8A" w:rsidRPr="007347D6" w:rsidRDefault="00000000">
            <w:pPr>
              <w:spacing w:after="0" w:line="240" w:lineRule="auto"/>
            </w:pPr>
            <w:sdt>
              <w:sdtPr>
                <w:alias w:val="serv_trans"/>
                <w:tag w:val="serv_trans"/>
                <w:id w:val="113631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  <w:sz w:val="22"/>
                  </w:rPr>
                  <w:t>☐</w:t>
                </w:r>
              </w:sdtContent>
            </w:sdt>
            <w:r w:rsidRPr="007347D6">
              <w:rPr>
                <w:color w:val="003B5C"/>
                <w:sz w:val="22"/>
              </w:rPr>
              <w:t xml:space="preserve"> Transferencia de organismo</w:t>
            </w:r>
          </w:p>
        </w:tc>
      </w:tr>
      <w:tr w:rsidR="00135C8A" w:rsidRPr="007347D6" w14:paraId="4F86864C" w14:textId="77777777">
        <w:trPr>
          <w:cantSplit/>
          <w:jc w:val="center"/>
        </w:trPr>
        <w:tc>
          <w:tcPr>
            <w:tcW w:w="1944" w:type="dxa"/>
            <w:vMerge/>
          </w:tcPr>
          <w:p w14:paraId="60C8F491" w14:textId="77777777" w:rsidR="00135C8A" w:rsidRPr="007347D6" w:rsidRDefault="00135C8A"/>
        </w:tc>
        <w:tc>
          <w:tcPr>
            <w:tcW w:w="4248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85B3BF4" w14:textId="77777777" w:rsidR="00135C8A" w:rsidRPr="007347D6" w:rsidRDefault="00000000">
            <w:pPr>
              <w:spacing w:after="0" w:line="240" w:lineRule="auto"/>
            </w:pPr>
            <w:sdt>
              <w:sdtPr>
                <w:alias w:val="serv_recert"/>
                <w:tag w:val="serv_recert"/>
                <w:id w:val="206137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  <w:sz w:val="22"/>
                  </w:rPr>
                  <w:t>☐</w:t>
                </w:r>
              </w:sdtContent>
            </w:sdt>
            <w:r w:rsidRPr="007347D6">
              <w:rPr>
                <w:color w:val="003B5C"/>
                <w:sz w:val="22"/>
              </w:rPr>
              <w:t xml:space="preserve"> Recertificación</w:t>
            </w:r>
          </w:p>
        </w:tc>
        <w:tc>
          <w:tcPr>
            <w:tcW w:w="4248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17CFA9" w14:textId="77777777" w:rsidR="00135C8A" w:rsidRPr="007347D6" w:rsidRDefault="00000000">
            <w:pPr>
              <w:spacing w:after="0" w:line="240" w:lineRule="auto"/>
            </w:pPr>
            <w:sdt>
              <w:sdtPr>
                <w:alias w:val="serv_modif"/>
                <w:tag w:val="serv_modif"/>
                <w:id w:val="17525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  <w:sz w:val="22"/>
                  </w:rPr>
                  <w:t>☐</w:t>
                </w:r>
              </w:sdtContent>
            </w:sdt>
            <w:r w:rsidRPr="007347D6">
              <w:rPr>
                <w:color w:val="003B5C"/>
                <w:sz w:val="22"/>
              </w:rPr>
              <w:t xml:space="preserve"> Modificación al alcance</w:t>
            </w:r>
          </w:p>
        </w:tc>
      </w:tr>
    </w:tbl>
    <w:p w14:paraId="76DAEDD8" w14:textId="77777777" w:rsidR="00135C8A" w:rsidRPr="007347D6" w:rsidRDefault="00135C8A">
      <w:pPr>
        <w:spacing w:after="100" w:line="240" w:lineRule="auto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68"/>
        <w:gridCol w:w="2606"/>
        <w:gridCol w:w="2967"/>
        <w:gridCol w:w="1955"/>
      </w:tblGrid>
      <w:tr w:rsidR="00135C8A" w:rsidRPr="007347D6" w14:paraId="0DBE7314" w14:textId="77777777">
        <w:trPr>
          <w:cantSplit/>
          <w:jc w:val="center"/>
        </w:trPr>
        <w:tc>
          <w:tcPr>
            <w:tcW w:w="295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7E36850" w14:textId="77777777" w:rsidR="00135C8A" w:rsidRPr="007347D6" w:rsidRDefault="00000000">
            <w:pPr>
              <w:spacing w:after="0" w:line="240" w:lineRule="auto"/>
              <w:jc w:val="right"/>
            </w:pPr>
            <w:r w:rsidRPr="007347D6">
              <w:rPr>
                <w:b/>
                <w:color w:val="003B5C"/>
              </w:rPr>
              <w:t>Fecha:</w:t>
            </w:r>
          </w:p>
        </w:tc>
        <w:tc>
          <w:tcPr>
            <w:tcW w:w="7487" w:type="dxa"/>
            <w:gridSpan w:val="3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A258DD1" w14:textId="6C2599FE" w:rsidR="00135C8A" w:rsidRPr="007347D6" w:rsidRDefault="007347D6">
            <w:pPr>
              <w:spacing w:after="0" w:line="240" w:lineRule="auto"/>
            </w:pPr>
            <w:r w:rsidRPr="00856570">
              <w:rPr>
                <w:rFonts w:cs="Avenir Book"/>
                <w:bCs/>
                <w:sz w:val="22"/>
              </w:rPr>
              <w:fldChar w:fldCharType="begin"/>
            </w:r>
            <w:r w:rsidRPr="00856570">
              <w:rPr>
                <w:rFonts w:cs="Avenir Book"/>
                <w:bCs/>
                <w:sz w:val="22"/>
              </w:rPr>
              <w:instrText xml:space="preserve"> TIME \@ "d' de 'MMMM' de 'yyyy" </w:instrText>
            </w:r>
            <w:r w:rsidRPr="00856570">
              <w:rPr>
                <w:rFonts w:cs="Avenir Book"/>
                <w:bCs/>
                <w:sz w:val="22"/>
              </w:rPr>
              <w:fldChar w:fldCharType="separate"/>
            </w:r>
            <w:r w:rsidR="00BE14AE">
              <w:rPr>
                <w:rFonts w:cs="Avenir Book"/>
                <w:bCs/>
                <w:noProof/>
                <w:sz w:val="22"/>
              </w:rPr>
              <w:t>5 de junio de 2026</w:t>
            </w:r>
            <w:r w:rsidRPr="00856570">
              <w:rPr>
                <w:rFonts w:cs="Avenir Book"/>
                <w:bCs/>
                <w:sz w:val="22"/>
              </w:rPr>
              <w:fldChar w:fldCharType="end"/>
            </w:r>
          </w:p>
        </w:tc>
      </w:tr>
      <w:tr w:rsidR="00135C8A" w:rsidRPr="007347D6" w14:paraId="69A6FDF0" w14:textId="77777777">
        <w:trPr>
          <w:cantSplit/>
          <w:jc w:val="center"/>
        </w:trPr>
        <w:tc>
          <w:tcPr>
            <w:tcW w:w="295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E518C52" w14:textId="77777777" w:rsidR="00135C8A" w:rsidRPr="007347D6" w:rsidRDefault="00000000">
            <w:pPr>
              <w:spacing w:after="0" w:line="240" w:lineRule="auto"/>
              <w:jc w:val="right"/>
            </w:pPr>
            <w:r w:rsidRPr="007347D6">
              <w:rPr>
                <w:b/>
                <w:color w:val="003B5C"/>
              </w:rPr>
              <w:t>Nombre de la organización:</w:t>
            </w:r>
          </w:p>
        </w:tc>
        <w:tc>
          <w:tcPr>
            <w:tcW w:w="7487" w:type="dxa"/>
            <w:gridSpan w:val="3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9811F9F" w14:textId="77777777" w:rsidR="00135C8A" w:rsidRPr="007347D6" w:rsidRDefault="00135C8A">
            <w:pPr>
              <w:spacing w:after="0" w:line="240" w:lineRule="auto"/>
            </w:pPr>
          </w:p>
        </w:tc>
      </w:tr>
      <w:tr w:rsidR="00135C8A" w:rsidRPr="007347D6" w14:paraId="12AC6C98" w14:textId="77777777">
        <w:trPr>
          <w:cantSplit/>
          <w:jc w:val="center"/>
        </w:trPr>
        <w:tc>
          <w:tcPr>
            <w:tcW w:w="295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668BEAC" w14:textId="77777777" w:rsidR="00135C8A" w:rsidRPr="007347D6" w:rsidRDefault="00000000">
            <w:pPr>
              <w:spacing w:after="0" w:line="240" w:lineRule="auto"/>
              <w:jc w:val="right"/>
            </w:pPr>
            <w:r w:rsidRPr="007347D6">
              <w:rPr>
                <w:b/>
                <w:color w:val="003B5C"/>
              </w:rPr>
              <w:t>Razón social:</w:t>
            </w:r>
          </w:p>
        </w:tc>
        <w:tc>
          <w:tcPr>
            <w:tcW w:w="7487" w:type="dxa"/>
            <w:gridSpan w:val="3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B67A832" w14:textId="77777777" w:rsidR="00135C8A" w:rsidRPr="007347D6" w:rsidRDefault="00135C8A">
            <w:pPr>
              <w:spacing w:after="0" w:line="240" w:lineRule="auto"/>
            </w:pPr>
          </w:p>
        </w:tc>
      </w:tr>
      <w:tr w:rsidR="00135C8A" w:rsidRPr="007347D6" w14:paraId="357385C3" w14:textId="77777777">
        <w:trPr>
          <w:cantSplit/>
          <w:jc w:val="center"/>
        </w:trPr>
        <w:tc>
          <w:tcPr>
            <w:tcW w:w="295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BCEC24E" w14:textId="77777777" w:rsidR="00135C8A" w:rsidRPr="007347D6" w:rsidRDefault="00000000">
            <w:pPr>
              <w:spacing w:after="0" w:line="240" w:lineRule="auto"/>
              <w:jc w:val="right"/>
            </w:pPr>
            <w:r w:rsidRPr="007347D6">
              <w:rPr>
                <w:b/>
                <w:color w:val="003B5C"/>
              </w:rPr>
              <w:t>Nombre comercial o marca registrada:</w:t>
            </w:r>
          </w:p>
        </w:tc>
        <w:tc>
          <w:tcPr>
            <w:tcW w:w="7487" w:type="dxa"/>
            <w:gridSpan w:val="3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601284A" w14:textId="77777777" w:rsidR="00135C8A" w:rsidRPr="007347D6" w:rsidRDefault="00135C8A">
            <w:pPr>
              <w:spacing w:after="0" w:line="240" w:lineRule="auto"/>
            </w:pPr>
          </w:p>
        </w:tc>
      </w:tr>
      <w:tr w:rsidR="00135C8A" w:rsidRPr="007347D6" w14:paraId="0218A280" w14:textId="77777777">
        <w:trPr>
          <w:cantSplit/>
          <w:jc w:val="center"/>
        </w:trPr>
        <w:tc>
          <w:tcPr>
            <w:tcW w:w="295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BDF4C61" w14:textId="77777777" w:rsidR="00135C8A" w:rsidRPr="007347D6" w:rsidRDefault="00000000">
            <w:pPr>
              <w:spacing w:after="0" w:line="240" w:lineRule="auto"/>
              <w:jc w:val="right"/>
            </w:pPr>
            <w:r w:rsidRPr="007347D6">
              <w:rPr>
                <w:b/>
                <w:color w:val="003B5C"/>
              </w:rPr>
              <w:t>Página WEB:</w:t>
            </w:r>
          </w:p>
        </w:tc>
        <w:tc>
          <w:tcPr>
            <w:tcW w:w="7487" w:type="dxa"/>
            <w:gridSpan w:val="3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081E41B" w14:textId="77777777" w:rsidR="00135C8A" w:rsidRPr="007347D6" w:rsidRDefault="00135C8A">
            <w:pPr>
              <w:spacing w:after="0" w:line="240" w:lineRule="auto"/>
            </w:pPr>
          </w:p>
        </w:tc>
      </w:tr>
      <w:tr w:rsidR="00135C8A" w:rsidRPr="007347D6" w14:paraId="0267D42F" w14:textId="77777777">
        <w:trPr>
          <w:cantSplit/>
          <w:jc w:val="center"/>
        </w:trPr>
        <w:tc>
          <w:tcPr>
            <w:tcW w:w="295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61EAEF1" w14:textId="77777777" w:rsidR="00135C8A" w:rsidRPr="007347D6" w:rsidRDefault="00000000">
            <w:pPr>
              <w:spacing w:after="0" w:line="240" w:lineRule="auto"/>
              <w:jc w:val="right"/>
            </w:pPr>
            <w:r w:rsidRPr="007347D6">
              <w:rPr>
                <w:b/>
                <w:color w:val="003B5C"/>
              </w:rPr>
              <w:t>Fecha deseada iniciar el proceso de certificación</w:t>
            </w:r>
            <w:r w:rsidRPr="007347D6">
              <w:br/>
            </w:r>
            <w:r w:rsidRPr="007347D6">
              <w:rPr>
                <w:b/>
                <w:color w:val="003B5C"/>
              </w:rPr>
              <w:t>(sujeto a disponibilidad):</w:t>
            </w:r>
          </w:p>
        </w:tc>
        <w:tc>
          <w:tcPr>
            <w:tcW w:w="7487" w:type="dxa"/>
            <w:gridSpan w:val="3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2A0DFF" w14:textId="77777777" w:rsidR="00135C8A" w:rsidRPr="007347D6" w:rsidRDefault="00135C8A">
            <w:pPr>
              <w:spacing w:after="0" w:line="240" w:lineRule="auto"/>
            </w:pPr>
          </w:p>
        </w:tc>
      </w:tr>
      <w:tr w:rsidR="00135C8A" w:rsidRPr="007347D6" w14:paraId="1E5A55E1" w14:textId="77777777">
        <w:trPr>
          <w:cantSplit/>
          <w:jc w:val="center"/>
        </w:trPr>
        <w:tc>
          <w:tcPr>
            <w:tcW w:w="295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443D07C" w14:textId="77777777" w:rsidR="00135C8A" w:rsidRPr="007347D6" w:rsidRDefault="00000000">
            <w:pPr>
              <w:spacing w:after="0" w:line="240" w:lineRule="auto"/>
              <w:jc w:val="right"/>
            </w:pPr>
            <w:r w:rsidRPr="007347D6">
              <w:rPr>
                <w:b/>
                <w:color w:val="003B5C"/>
              </w:rPr>
              <w:t>Norma de referencia:</w:t>
            </w:r>
          </w:p>
        </w:tc>
        <w:tc>
          <w:tcPr>
            <w:tcW w:w="2592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8A214D8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C00000"/>
              </w:rPr>
              <w:t>ISO 7101: 2023</w:t>
            </w:r>
          </w:p>
        </w:tc>
        <w:tc>
          <w:tcPr>
            <w:tcW w:w="295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D066D40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003B5C"/>
              </w:rPr>
              <w:t>Exclusiones a la norma:</w:t>
            </w:r>
          </w:p>
        </w:tc>
        <w:tc>
          <w:tcPr>
            <w:tcW w:w="194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99EE5E" w14:textId="77777777" w:rsidR="00135C8A" w:rsidRPr="007347D6" w:rsidRDefault="00135C8A">
            <w:pPr>
              <w:spacing w:after="0" w:line="240" w:lineRule="auto"/>
            </w:pPr>
          </w:p>
        </w:tc>
      </w:tr>
    </w:tbl>
    <w:p w14:paraId="0A9D6864" w14:textId="77777777" w:rsidR="00135C8A" w:rsidRPr="007347D6" w:rsidRDefault="00135C8A">
      <w:pPr>
        <w:spacing w:after="140" w:line="240" w:lineRule="auto"/>
      </w:pPr>
    </w:p>
    <w:p w14:paraId="53BA7B06" w14:textId="77777777" w:rsidR="00135C8A" w:rsidRPr="007347D6" w:rsidRDefault="00000000">
      <w:pPr>
        <w:spacing w:after="60" w:line="252" w:lineRule="auto"/>
        <w:jc w:val="center"/>
      </w:pPr>
      <w:r w:rsidRPr="007347D6">
        <w:rPr>
          <w:b/>
          <w:color w:val="003B5C"/>
          <w:sz w:val="22"/>
        </w:rPr>
        <w:t>INFORMACIÓN DEL SOLICITANTE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7094"/>
      </w:tblGrid>
      <w:tr w:rsidR="00135C8A" w:rsidRPr="007347D6" w14:paraId="1B05FB58" w14:textId="77777777">
        <w:trPr>
          <w:cantSplit/>
          <w:jc w:val="center"/>
        </w:trPr>
        <w:tc>
          <w:tcPr>
            <w:tcW w:w="338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40E85F3" w14:textId="77777777" w:rsidR="00135C8A" w:rsidRPr="007347D6" w:rsidRDefault="00000000">
            <w:pPr>
              <w:spacing w:after="0" w:line="240" w:lineRule="auto"/>
              <w:jc w:val="right"/>
            </w:pPr>
            <w:r w:rsidRPr="007347D6">
              <w:rPr>
                <w:b/>
                <w:color w:val="003B5C"/>
              </w:rPr>
              <w:t>Nombre del solicitante:</w:t>
            </w:r>
          </w:p>
        </w:tc>
        <w:tc>
          <w:tcPr>
            <w:tcW w:w="7056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357CEB" w14:textId="77777777" w:rsidR="00135C8A" w:rsidRPr="007347D6" w:rsidRDefault="00135C8A">
            <w:pPr>
              <w:spacing w:after="0" w:line="240" w:lineRule="auto"/>
            </w:pPr>
          </w:p>
        </w:tc>
      </w:tr>
      <w:tr w:rsidR="00135C8A" w:rsidRPr="007347D6" w14:paraId="6CE26201" w14:textId="77777777">
        <w:trPr>
          <w:cantSplit/>
          <w:jc w:val="center"/>
        </w:trPr>
        <w:tc>
          <w:tcPr>
            <w:tcW w:w="338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F882CBE" w14:textId="77777777" w:rsidR="00135C8A" w:rsidRPr="007347D6" w:rsidRDefault="00000000">
            <w:pPr>
              <w:spacing w:after="0" w:line="240" w:lineRule="auto"/>
              <w:jc w:val="right"/>
            </w:pPr>
            <w:r w:rsidRPr="007347D6">
              <w:rPr>
                <w:b/>
                <w:color w:val="003B5C"/>
              </w:rPr>
              <w:t>Puesto:</w:t>
            </w:r>
          </w:p>
        </w:tc>
        <w:tc>
          <w:tcPr>
            <w:tcW w:w="7056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62963B2" w14:textId="77777777" w:rsidR="00135C8A" w:rsidRPr="007347D6" w:rsidRDefault="00135C8A">
            <w:pPr>
              <w:spacing w:after="0" w:line="240" w:lineRule="auto"/>
            </w:pPr>
          </w:p>
        </w:tc>
      </w:tr>
      <w:tr w:rsidR="00135C8A" w:rsidRPr="007347D6" w14:paraId="2B955C94" w14:textId="77777777">
        <w:trPr>
          <w:cantSplit/>
          <w:jc w:val="center"/>
        </w:trPr>
        <w:tc>
          <w:tcPr>
            <w:tcW w:w="338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D69EFF" w14:textId="77777777" w:rsidR="00135C8A" w:rsidRPr="007347D6" w:rsidRDefault="00000000">
            <w:pPr>
              <w:spacing w:after="0" w:line="240" w:lineRule="auto"/>
              <w:jc w:val="right"/>
            </w:pPr>
            <w:r w:rsidRPr="007347D6">
              <w:rPr>
                <w:b/>
                <w:color w:val="003B5C"/>
              </w:rPr>
              <w:t>E-mail:</w:t>
            </w:r>
          </w:p>
        </w:tc>
        <w:tc>
          <w:tcPr>
            <w:tcW w:w="7056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B9E865D" w14:textId="77777777" w:rsidR="00135C8A" w:rsidRPr="007347D6" w:rsidRDefault="00135C8A">
            <w:pPr>
              <w:spacing w:after="0" w:line="240" w:lineRule="auto"/>
            </w:pPr>
          </w:p>
        </w:tc>
      </w:tr>
      <w:tr w:rsidR="00135C8A" w:rsidRPr="007347D6" w14:paraId="67D07886" w14:textId="77777777">
        <w:trPr>
          <w:cantSplit/>
          <w:jc w:val="center"/>
        </w:trPr>
        <w:tc>
          <w:tcPr>
            <w:tcW w:w="338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C0D557C" w14:textId="77777777" w:rsidR="00135C8A" w:rsidRPr="007347D6" w:rsidRDefault="00000000">
            <w:pPr>
              <w:spacing w:after="0" w:line="240" w:lineRule="auto"/>
              <w:jc w:val="right"/>
            </w:pPr>
            <w:r w:rsidRPr="007347D6">
              <w:rPr>
                <w:b/>
                <w:color w:val="003B5C"/>
              </w:rPr>
              <w:t>Tel./Ext. (directo):</w:t>
            </w:r>
          </w:p>
        </w:tc>
        <w:tc>
          <w:tcPr>
            <w:tcW w:w="7056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69546F8" w14:textId="77777777" w:rsidR="00135C8A" w:rsidRPr="007347D6" w:rsidRDefault="00135C8A">
            <w:pPr>
              <w:spacing w:after="0" w:line="240" w:lineRule="auto"/>
            </w:pPr>
          </w:p>
        </w:tc>
      </w:tr>
      <w:tr w:rsidR="00135C8A" w:rsidRPr="007347D6" w14:paraId="747ABF1C" w14:textId="77777777">
        <w:trPr>
          <w:cantSplit/>
          <w:jc w:val="center"/>
        </w:trPr>
        <w:tc>
          <w:tcPr>
            <w:tcW w:w="338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ACA41E" w14:textId="77777777" w:rsidR="00135C8A" w:rsidRPr="007347D6" w:rsidRDefault="00000000">
            <w:pPr>
              <w:spacing w:after="0" w:line="240" w:lineRule="auto"/>
              <w:jc w:val="right"/>
            </w:pPr>
            <w:r w:rsidRPr="007347D6">
              <w:rPr>
                <w:b/>
                <w:color w:val="003B5C"/>
              </w:rPr>
              <w:t>Horarios de trabajo:</w:t>
            </w:r>
          </w:p>
        </w:tc>
        <w:tc>
          <w:tcPr>
            <w:tcW w:w="7056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120DAE7" w14:textId="77777777" w:rsidR="00135C8A" w:rsidRPr="007347D6" w:rsidRDefault="00135C8A">
            <w:pPr>
              <w:spacing w:after="0" w:line="240" w:lineRule="auto"/>
            </w:pPr>
          </w:p>
        </w:tc>
      </w:tr>
      <w:tr w:rsidR="00135C8A" w:rsidRPr="007347D6" w14:paraId="2010460D" w14:textId="77777777">
        <w:trPr>
          <w:cantSplit/>
          <w:jc w:val="center"/>
        </w:trPr>
        <w:tc>
          <w:tcPr>
            <w:tcW w:w="338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7B20BB2" w14:textId="77777777" w:rsidR="00000A62" w:rsidRPr="00000A62" w:rsidRDefault="00000A62" w:rsidP="00000A62">
            <w:pPr>
              <w:spacing w:after="0" w:line="240" w:lineRule="auto"/>
              <w:jc w:val="right"/>
              <w:rPr>
                <w:b/>
                <w:color w:val="003B5C"/>
              </w:rPr>
            </w:pPr>
            <w:r w:rsidRPr="00000A62">
              <w:rPr>
                <w:b/>
                <w:color w:val="003B5C"/>
              </w:rPr>
              <w:t>Empresa consultora o personal consultor</w:t>
            </w:r>
          </w:p>
          <w:p w14:paraId="2402844B" w14:textId="447776D1" w:rsidR="00135C8A" w:rsidRPr="007347D6" w:rsidRDefault="00000A62" w:rsidP="00000A62">
            <w:pPr>
              <w:spacing w:after="0" w:line="240" w:lineRule="auto"/>
              <w:jc w:val="right"/>
            </w:pPr>
            <w:r w:rsidRPr="00000A62">
              <w:rPr>
                <w:b/>
                <w:color w:val="003B5C"/>
              </w:rPr>
              <w:t>(si aplica):</w:t>
            </w:r>
          </w:p>
        </w:tc>
        <w:tc>
          <w:tcPr>
            <w:tcW w:w="7056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F99F31D" w14:textId="77777777" w:rsidR="00135C8A" w:rsidRPr="007347D6" w:rsidRDefault="00135C8A">
            <w:pPr>
              <w:spacing w:after="0" w:line="240" w:lineRule="auto"/>
            </w:pPr>
          </w:p>
        </w:tc>
      </w:tr>
    </w:tbl>
    <w:p w14:paraId="2B5C2223" w14:textId="77777777" w:rsidR="00135C8A" w:rsidRPr="007347D6" w:rsidRDefault="00000000">
      <w:pPr>
        <w:spacing w:before="160" w:after="40" w:line="252" w:lineRule="auto"/>
      </w:pPr>
      <w:r w:rsidRPr="007347D6">
        <w:rPr>
          <w:i/>
        </w:rPr>
        <w:t>Nota: Todos los datos provistos en esta solicitud serán la base para la presentación de la propuesta comercial y la realización del proceso de certificación, en caso de que la información no sea precisa o se reporten divergencias o cambios, la organización deberá presentar una nueva solicitud.</w:t>
      </w:r>
    </w:p>
    <w:p w14:paraId="08966226" w14:textId="77777777" w:rsidR="00135C8A" w:rsidRPr="007347D6" w:rsidRDefault="00000000">
      <w:r w:rsidRPr="007347D6">
        <w:br w:type="page"/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477"/>
      </w:tblGrid>
      <w:tr w:rsidR="00135C8A" w:rsidRPr="007347D6" w14:paraId="0E3CBE50" w14:textId="77777777">
        <w:trPr>
          <w:cantSplit/>
          <w:jc w:val="center"/>
        </w:trPr>
        <w:tc>
          <w:tcPr>
            <w:tcW w:w="10440" w:type="dxa"/>
            <w:tcBorders>
              <w:top w:val="single" w:sz="4" w:space="0" w:color="AFC3D6"/>
              <w:left w:val="single" w:sz="24" w:space="0" w:color="C00000"/>
              <w:bottom w:val="single" w:sz="4" w:space="0" w:color="AFC3D6"/>
              <w:right w:val="single" w:sz="4" w:space="0" w:color="AFC3D6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C3FFF95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003B5C"/>
                <w:sz w:val="26"/>
              </w:rPr>
              <w:lastRenderedPageBreak/>
              <w:t>2. Datos para la certificación</w:t>
            </w:r>
          </w:p>
        </w:tc>
      </w:tr>
    </w:tbl>
    <w:p w14:paraId="4B5DCBF8" w14:textId="77777777" w:rsidR="00135C8A" w:rsidRPr="007347D6" w:rsidRDefault="00135C8A">
      <w:pPr>
        <w:spacing w:after="80" w:line="240" w:lineRule="auto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51"/>
        <w:gridCol w:w="3185"/>
        <w:gridCol w:w="3257"/>
        <w:gridCol w:w="1303"/>
      </w:tblGrid>
      <w:tr w:rsidR="00135C8A" w:rsidRPr="007347D6" w14:paraId="73360A00" w14:textId="77777777" w:rsidTr="00000A62">
        <w:trPr>
          <w:cantSplit/>
          <w:jc w:val="center"/>
        </w:trPr>
        <w:tc>
          <w:tcPr>
            <w:tcW w:w="275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866B8D1" w14:textId="27A05C56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003B5C"/>
              </w:rPr>
              <w:t>Alcance solicitado:</w:t>
            </w:r>
          </w:p>
        </w:tc>
        <w:tc>
          <w:tcPr>
            <w:tcW w:w="318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7CD0DF4" w14:textId="77777777" w:rsidR="00135C8A" w:rsidRPr="007347D6" w:rsidRDefault="00135C8A">
            <w:pPr>
              <w:spacing w:after="0" w:line="240" w:lineRule="auto"/>
            </w:pPr>
          </w:p>
        </w:tc>
        <w:tc>
          <w:tcPr>
            <w:tcW w:w="325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09D364A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003B5C"/>
              </w:rPr>
              <w:t>¿Su solicitud incluye más de un sitio?</w:t>
            </w:r>
          </w:p>
        </w:tc>
        <w:tc>
          <w:tcPr>
            <w:tcW w:w="1303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4A3876E5" w14:textId="75456C4D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sitios_mas_uno_si"/>
                <w:tag w:val="sitios_mas_uno_si"/>
                <w:id w:val="56886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Sí</w:t>
            </w:r>
            <w:r w:rsidRPr="007347D6">
              <w:t xml:space="preserve">   </w:t>
            </w:r>
            <w:sdt>
              <w:sdtPr>
                <w:alias w:val="sitios_mas_uno_no"/>
                <w:tag w:val="sitios_mas_uno_no"/>
                <w:id w:val="190559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</w:tr>
      <w:tr w:rsidR="00135C8A" w:rsidRPr="007347D6" w14:paraId="7F385149" w14:textId="77777777" w:rsidTr="00000A62">
        <w:trPr>
          <w:cantSplit/>
          <w:jc w:val="center"/>
        </w:trPr>
        <w:tc>
          <w:tcPr>
            <w:tcW w:w="275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B2AA7E5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003B5C"/>
              </w:rPr>
              <w:t>Domicilio del sitio donde se realizan las actividades y procesos:</w:t>
            </w:r>
          </w:p>
        </w:tc>
        <w:tc>
          <w:tcPr>
            <w:tcW w:w="318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E77ECCF" w14:textId="77777777" w:rsidR="00135C8A" w:rsidRPr="007347D6" w:rsidRDefault="00135C8A">
            <w:pPr>
              <w:spacing w:after="0" w:line="240" w:lineRule="auto"/>
            </w:pPr>
          </w:p>
        </w:tc>
        <w:tc>
          <w:tcPr>
            <w:tcW w:w="325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9C49B56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003B5C"/>
              </w:rPr>
              <w:t>¿Todos los sitios operan bajo el mismo sistema de gestión?</w:t>
            </w:r>
          </w:p>
        </w:tc>
        <w:tc>
          <w:tcPr>
            <w:tcW w:w="1303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16881FCA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mismo_sistema_si"/>
                <w:tag w:val="mismo_sistema_si"/>
                <w:id w:val="196291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Sí</w:t>
            </w:r>
            <w:r w:rsidRPr="007347D6">
              <w:t xml:space="preserve">   </w:t>
            </w:r>
            <w:sdt>
              <w:sdtPr>
                <w:alias w:val="mismo_sistema_no"/>
                <w:tag w:val="mismo_sistema_no"/>
                <w:id w:val="124861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</w:tr>
      <w:tr w:rsidR="00135C8A" w:rsidRPr="007347D6" w14:paraId="5E27AEEB" w14:textId="77777777" w:rsidTr="00000A62">
        <w:trPr>
          <w:cantSplit/>
          <w:jc w:val="center"/>
        </w:trPr>
        <w:tc>
          <w:tcPr>
            <w:tcW w:w="275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E93539C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003B5C"/>
              </w:rPr>
              <w:t xml:space="preserve">Número de personal efectivo: </w:t>
            </w:r>
          </w:p>
        </w:tc>
        <w:tc>
          <w:tcPr>
            <w:tcW w:w="318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4FB4556" w14:textId="77777777" w:rsidR="00135C8A" w:rsidRPr="007347D6" w:rsidRDefault="00135C8A">
            <w:pPr>
              <w:spacing w:after="0" w:line="240" w:lineRule="auto"/>
            </w:pPr>
          </w:p>
        </w:tc>
        <w:tc>
          <w:tcPr>
            <w:tcW w:w="325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69FE0E4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003B5C"/>
              </w:rPr>
              <w:t>No. de turnos y sus horarios:</w:t>
            </w:r>
          </w:p>
        </w:tc>
        <w:tc>
          <w:tcPr>
            <w:tcW w:w="1303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E834CD8" w14:textId="77777777" w:rsidR="00135C8A" w:rsidRPr="007347D6" w:rsidRDefault="00135C8A">
            <w:pPr>
              <w:spacing w:after="0" w:line="240" w:lineRule="auto"/>
            </w:pPr>
          </w:p>
        </w:tc>
      </w:tr>
      <w:tr w:rsidR="00000A62" w:rsidRPr="007347D6" w14:paraId="2E96547D" w14:textId="77777777" w:rsidTr="004B4DB2">
        <w:trPr>
          <w:cantSplit/>
          <w:jc w:val="center"/>
        </w:trPr>
        <w:tc>
          <w:tcPr>
            <w:tcW w:w="10496" w:type="dxa"/>
            <w:gridSpan w:val="4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7D9837E" w14:textId="4475199C" w:rsidR="00000A62" w:rsidRPr="007347D6" w:rsidRDefault="00000A62" w:rsidP="00000A62">
            <w:pPr>
              <w:spacing w:after="0" w:line="240" w:lineRule="auto"/>
              <w:jc w:val="center"/>
            </w:pPr>
            <w:r w:rsidRPr="00000A62">
              <w:rPr>
                <w:b/>
                <w:i/>
                <w:iCs/>
                <w:lang w:val="es-ES"/>
              </w:rPr>
              <w:t>En caso de no contar con un alcance definido, solicitar al asesor comercial la “Guía para</w:t>
            </w:r>
            <w:r w:rsidRPr="00000A62">
              <w:rPr>
                <w:i/>
                <w:iCs/>
                <w:lang w:val="es-ES"/>
              </w:rPr>
              <w:br/>
            </w:r>
            <w:r w:rsidRPr="00000A62">
              <w:rPr>
                <w:b/>
                <w:i/>
                <w:iCs/>
                <w:lang w:val="es-ES"/>
              </w:rPr>
              <w:t xml:space="preserve">definir el alcance” o descargarse en </w:t>
            </w:r>
            <w:hyperlink r:id="rId8" w:history="1">
              <w:r w:rsidRPr="00000A62">
                <w:rPr>
                  <w:rStyle w:val="Hipervnculo"/>
                  <w:b/>
                  <w:i/>
                  <w:iCs/>
                  <w:lang w:val="es-ES"/>
                </w:rPr>
                <w:t>www.avr.com.mx</w:t>
              </w:r>
            </w:hyperlink>
          </w:p>
        </w:tc>
      </w:tr>
    </w:tbl>
    <w:p w14:paraId="336E4CE8" w14:textId="77777777" w:rsidR="00135C8A" w:rsidRPr="007347D6" w:rsidRDefault="00135C8A">
      <w:pPr>
        <w:spacing w:after="120" w:line="240" w:lineRule="auto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477"/>
      </w:tblGrid>
      <w:tr w:rsidR="00135C8A" w:rsidRPr="007347D6" w14:paraId="0E2EC3F7" w14:textId="77777777">
        <w:trPr>
          <w:cantSplit/>
          <w:jc w:val="center"/>
        </w:trPr>
        <w:tc>
          <w:tcPr>
            <w:tcW w:w="10440" w:type="dxa"/>
            <w:tcBorders>
              <w:top w:val="single" w:sz="4" w:space="0" w:color="AFC3D6"/>
              <w:left w:val="single" w:sz="24" w:space="0" w:color="C00000"/>
              <w:bottom w:val="single" w:sz="4" w:space="0" w:color="AFC3D6"/>
              <w:right w:val="single" w:sz="4" w:space="0" w:color="AFC3D6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29892A76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003B5C"/>
                <w:sz w:val="26"/>
              </w:rPr>
              <w:t>3. Perfil de características de la organización</w:t>
            </w:r>
          </w:p>
        </w:tc>
      </w:tr>
    </w:tbl>
    <w:p w14:paraId="33209F11" w14:textId="77777777" w:rsidR="00135C8A" w:rsidRPr="007347D6" w:rsidRDefault="00000000">
      <w:pPr>
        <w:spacing w:after="80" w:line="252" w:lineRule="auto"/>
      </w:pPr>
      <w:r w:rsidRPr="007347D6">
        <w:rPr>
          <w:b/>
          <w:i/>
        </w:rPr>
        <w:t>Marque la casilla que describa a su organización. Provea detalles donde se le indique.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47"/>
        <w:gridCol w:w="1297"/>
        <w:gridCol w:w="3602"/>
        <w:gridCol w:w="50"/>
      </w:tblGrid>
      <w:tr w:rsidR="00135C8A" w:rsidRPr="007347D6" w14:paraId="11CF66E4" w14:textId="77777777" w:rsidTr="00077F61">
        <w:trPr>
          <w:cantSplit/>
          <w:jc w:val="center"/>
        </w:trPr>
        <w:tc>
          <w:tcPr>
            <w:tcW w:w="10496" w:type="dxa"/>
            <w:gridSpan w:val="4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003B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831BD5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FFFFFF"/>
                <w:sz w:val="22"/>
              </w:rPr>
              <w:t>Sobre los procesos no clínicos</w:t>
            </w:r>
          </w:p>
        </w:tc>
      </w:tr>
      <w:tr w:rsidR="00135C8A" w:rsidRPr="007347D6" w14:paraId="6851DE2C" w14:textId="77777777" w:rsidTr="00077F61">
        <w:trPr>
          <w:cantSplit/>
          <w:jc w:val="center"/>
        </w:trPr>
        <w:tc>
          <w:tcPr>
            <w:tcW w:w="554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CDC812F" w14:textId="77777777" w:rsidR="00135C8A" w:rsidRDefault="00000000">
            <w:pPr>
              <w:spacing w:after="0" w:line="240" w:lineRule="auto"/>
              <w:rPr>
                <w:b/>
              </w:rPr>
            </w:pPr>
            <w:r w:rsidRPr="007347D6">
              <w:rPr>
                <w:b/>
              </w:rPr>
              <w:t>Su organización tiene un alto nivel de automatización en sus servicios y operaciones</w:t>
            </w:r>
          </w:p>
          <w:p w14:paraId="35D16003" w14:textId="77777777" w:rsidR="00000A62" w:rsidRDefault="00000A62">
            <w:pPr>
              <w:spacing w:after="0" w:line="240" w:lineRule="auto"/>
              <w:rPr>
                <w:b/>
              </w:rPr>
            </w:pPr>
          </w:p>
          <w:p w14:paraId="5CAAE842" w14:textId="3C5D26EF" w:rsidR="00000A62" w:rsidRPr="007347D6" w:rsidRDefault="00000A62">
            <w:pPr>
              <w:spacing w:after="0" w:line="240" w:lineRule="auto"/>
            </w:pPr>
            <w:r w:rsidRPr="00CD6380">
              <w:rPr>
                <w:b/>
                <w:bCs/>
                <w:i/>
                <w:iCs/>
                <w:sz w:val="18"/>
                <w:szCs w:val="21"/>
                <w:lang w:val="es-ES"/>
              </w:rPr>
              <w:t>Alto nivel de automatización significa:</w:t>
            </w:r>
            <w:r w:rsidRPr="00CD6380">
              <w:rPr>
                <w:i/>
                <w:iCs/>
                <w:sz w:val="18"/>
                <w:szCs w:val="21"/>
                <w:lang w:val="es-ES"/>
              </w:rPr>
              <w:t xml:space="preserve"> Equipos, maquinaria o software ejecutan las tareas del proceso, el personal solo necesita intervenir en tareas específicas o excepcionales.</w:t>
            </w:r>
          </w:p>
        </w:tc>
        <w:tc>
          <w:tcPr>
            <w:tcW w:w="129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239D04FE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pnc_auto_si"/>
                <w:tag w:val="pnc_auto_si"/>
                <w:id w:val="45572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Si</w:t>
            </w:r>
            <w:r w:rsidRPr="007347D6">
              <w:t xml:space="preserve">   </w:t>
            </w:r>
            <w:sdt>
              <w:sdtPr>
                <w:alias w:val="pnc_auto_no"/>
                <w:tag w:val="pnc_auto_no"/>
                <w:id w:val="103771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  <w:tc>
          <w:tcPr>
            <w:tcW w:w="3652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9D55605" w14:textId="2861040D" w:rsidR="00135C8A" w:rsidRPr="007347D6" w:rsidRDefault="00000A62">
            <w:pPr>
              <w:spacing w:after="0" w:line="240" w:lineRule="auto"/>
            </w:pPr>
            <w:r>
              <w:t>Detalle:</w:t>
            </w:r>
          </w:p>
        </w:tc>
      </w:tr>
      <w:tr w:rsidR="00135C8A" w:rsidRPr="007347D6" w14:paraId="029327F6" w14:textId="77777777" w:rsidTr="00077F61">
        <w:trPr>
          <w:cantSplit/>
          <w:jc w:val="center"/>
        </w:trPr>
        <w:tc>
          <w:tcPr>
            <w:tcW w:w="554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6049AC6" w14:textId="77777777" w:rsidR="00135C8A" w:rsidRDefault="00000000">
            <w:pPr>
              <w:spacing w:after="0" w:line="240" w:lineRule="auto"/>
              <w:rPr>
                <w:b/>
              </w:rPr>
            </w:pPr>
            <w:r w:rsidRPr="007347D6">
              <w:rPr>
                <w:b/>
              </w:rPr>
              <w:t>La organización cuenta con procesos de alta complejidad o una cantidad elevada de actividades únicas.</w:t>
            </w:r>
          </w:p>
          <w:p w14:paraId="0E9E12C2" w14:textId="77777777" w:rsidR="00000A62" w:rsidRDefault="00000A62">
            <w:pPr>
              <w:spacing w:after="0" w:line="240" w:lineRule="auto"/>
              <w:rPr>
                <w:b/>
              </w:rPr>
            </w:pPr>
          </w:p>
          <w:p w14:paraId="27C52E74" w14:textId="61425FFC" w:rsidR="00000A62" w:rsidRPr="007347D6" w:rsidRDefault="00000A62">
            <w:pPr>
              <w:spacing w:after="0" w:line="240" w:lineRule="auto"/>
            </w:pPr>
            <w:r w:rsidRPr="00CD6380">
              <w:rPr>
                <w:b/>
                <w:bCs/>
                <w:i/>
                <w:iCs/>
                <w:sz w:val="18"/>
                <w:szCs w:val="21"/>
                <w:lang w:val="es-ES"/>
              </w:rPr>
              <w:t>Un proceso de alta complejidad significa:</w:t>
            </w:r>
            <w:r w:rsidRPr="00CD6380">
              <w:rPr>
                <w:i/>
                <w:iCs/>
                <w:sz w:val="18"/>
                <w:szCs w:val="21"/>
                <w:lang w:val="es-ES"/>
              </w:rPr>
              <w:t xml:space="preserve"> procesos que implican numerosos pasos interdependientes, comportamientos no lineales y alta variabilidad, lo que requiere creatividad humana, experiencia avanzada y, a menudo, tecnología sofisticada para su gestión</w:t>
            </w:r>
          </w:p>
        </w:tc>
        <w:tc>
          <w:tcPr>
            <w:tcW w:w="129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5293E444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pnc_complejidad_si"/>
                <w:tag w:val="pnc_complejidad_si"/>
                <w:id w:val="133995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Si</w:t>
            </w:r>
            <w:r w:rsidRPr="007347D6">
              <w:t xml:space="preserve">   </w:t>
            </w:r>
            <w:sdt>
              <w:sdtPr>
                <w:alias w:val="pnc_complejidad_no"/>
                <w:tag w:val="pnc_complejidad_no"/>
                <w:id w:val="28354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  <w:tc>
          <w:tcPr>
            <w:tcW w:w="3652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EA8F387" w14:textId="689A7662" w:rsidR="00135C8A" w:rsidRPr="007347D6" w:rsidRDefault="00000A62">
            <w:pPr>
              <w:spacing w:after="0" w:line="240" w:lineRule="auto"/>
            </w:pPr>
            <w:r>
              <w:t>Detalle:</w:t>
            </w:r>
          </w:p>
        </w:tc>
      </w:tr>
      <w:tr w:rsidR="00135C8A" w:rsidRPr="007347D6" w14:paraId="33E5B5CA" w14:textId="77777777" w:rsidTr="00077F61">
        <w:trPr>
          <w:cantSplit/>
          <w:jc w:val="center"/>
        </w:trPr>
        <w:tc>
          <w:tcPr>
            <w:tcW w:w="554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70B865" w14:textId="651F770F" w:rsidR="00135C8A" w:rsidRPr="007347D6" w:rsidRDefault="00000000">
            <w:pPr>
              <w:spacing w:after="0" w:line="240" w:lineRule="auto"/>
            </w:pPr>
            <w:r w:rsidRPr="007347D6">
              <w:rPr>
                <w:b/>
              </w:rPr>
              <w:t xml:space="preserve">Procesos o una parte de los procesos es </w:t>
            </w:r>
            <w:r w:rsidR="00077F61" w:rsidRPr="007347D6">
              <w:rPr>
                <w:b/>
              </w:rPr>
              <w:t>subcontratada</w:t>
            </w:r>
            <w:r w:rsidRPr="007347D6">
              <w:rPr>
                <w:b/>
              </w:rPr>
              <w:t xml:space="preserve"> o realizada por personal externo en nombre de la organización. (outsourcing).</w:t>
            </w:r>
          </w:p>
        </w:tc>
        <w:tc>
          <w:tcPr>
            <w:tcW w:w="129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195EE518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pnc_subcontrata_si"/>
                <w:tag w:val="pnc_subcontrata_si"/>
                <w:id w:val="21715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Si</w:t>
            </w:r>
            <w:r w:rsidRPr="007347D6">
              <w:t xml:space="preserve">   </w:t>
            </w:r>
            <w:sdt>
              <w:sdtPr>
                <w:alias w:val="pnc_subcontrata_no"/>
                <w:tag w:val="pnc_subcontrata_no"/>
                <w:id w:val="137334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  <w:tc>
          <w:tcPr>
            <w:tcW w:w="3652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887917F" w14:textId="08BC7335" w:rsidR="00135C8A" w:rsidRPr="007347D6" w:rsidRDefault="00000000">
            <w:pPr>
              <w:spacing w:after="0" w:line="240" w:lineRule="auto"/>
            </w:pPr>
            <w:r w:rsidRPr="007347D6">
              <w:t xml:space="preserve">Detalle: </w:t>
            </w:r>
          </w:p>
        </w:tc>
      </w:tr>
      <w:tr w:rsidR="00135C8A" w:rsidRPr="007347D6" w14:paraId="10F867F1" w14:textId="77777777" w:rsidTr="00077F61">
        <w:trPr>
          <w:cantSplit/>
          <w:jc w:val="center"/>
        </w:trPr>
        <w:tc>
          <w:tcPr>
            <w:tcW w:w="554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53BDBE" w14:textId="77777777" w:rsidR="00135C8A" w:rsidRDefault="00000000">
            <w:pPr>
              <w:spacing w:after="0" w:line="240" w:lineRule="auto"/>
              <w:rPr>
                <w:b/>
              </w:rPr>
            </w:pPr>
            <w:r w:rsidRPr="007347D6">
              <w:rPr>
                <w:b/>
              </w:rPr>
              <w:t>Los procesos están sujetos a un nivel elevado de regulación legal o normativa</w:t>
            </w:r>
          </w:p>
          <w:p w14:paraId="06FACC92" w14:textId="77777777" w:rsidR="00000A62" w:rsidRDefault="00000A62">
            <w:pPr>
              <w:spacing w:after="0" w:line="240" w:lineRule="auto"/>
              <w:rPr>
                <w:b/>
              </w:rPr>
            </w:pPr>
          </w:p>
          <w:p w14:paraId="0E7BDB81" w14:textId="49A2C5FD" w:rsidR="00000A62" w:rsidRPr="007347D6" w:rsidRDefault="00000A62">
            <w:pPr>
              <w:spacing w:after="0" w:line="240" w:lineRule="auto"/>
            </w:pPr>
            <w:r w:rsidRPr="00CD6380">
              <w:rPr>
                <w:b/>
                <w:bCs/>
                <w:i/>
                <w:iCs/>
                <w:sz w:val="18"/>
                <w:szCs w:val="21"/>
                <w:lang w:val="es-ES"/>
              </w:rPr>
              <w:t xml:space="preserve">Describa </w:t>
            </w:r>
            <w:r w:rsidRPr="00CD6380">
              <w:rPr>
                <w:i/>
                <w:iCs/>
                <w:sz w:val="18"/>
                <w:szCs w:val="21"/>
                <w:lang w:val="es-ES"/>
              </w:rPr>
              <w:t>las temáticas de regulación a las que está sometida la organización o puede proporcionar información anexa a esta solicitud.</w:t>
            </w:r>
          </w:p>
        </w:tc>
        <w:tc>
          <w:tcPr>
            <w:tcW w:w="129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40A0A487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pnc_regulacion_si"/>
                <w:tag w:val="pnc_regulacion_si"/>
                <w:id w:val="165991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Si</w:t>
            </w:r>
            <w:r w:rsidRPr="007347D6">
              <w:t xml:space="preserve">   </w:t>
            </w:r>
            <w:sdt>
              <w:sdtPr>
                <w:alias w:val="pnc_regulacion_no"/>
                <w:tag w:val="pnc_regulacion_no"/>
                <w:id w:val="111802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  <w:tc>
          <w:tcPr>
            <w:tcW w:w="3652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DD49F83" w14:textId="5E631870" w:rsidR="00135C8A" w:rsidRPr="007347D6" w:rsidRDefault="00000A62">
            <w:pPr>
              <w:spacing w:after="0" w:line="240" w:lineRule="auto"/>
            </w:pPr>
            <w:r>
              <w:t>Detalle:</w:t>
            </w:r>
            <w:r w:rsidRPr="007347D6">
              <w:t xml:space="preserve"> </w:t>
            </w:r>
          </w:p>
        </w:tc>
      </w:tr>
      <w:tr w:rsidR="00135C8A" w:rsidRPr="007347D6" w14:paraId="4D4ACE8A" w14:textId="77777777" w:rsidTr="00077F61">
        <w:trPr>
          <w:cantSplit/>
          <w:jc w:val="center"/>
        </w:trPr>
        <w:tc>
          <w:tcPr>
            <w:tcW w:w="10496" w:type="dxa"/>
            <w:gridSpan w:val="4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003B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B84C10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FFFFFF"/>
                <w:sz w:val="22"/>
              </w:rPr>
              <w:t>Sobre el personal</w:t>
            </w:r>
          </w:p>
        </w:tc>
      </w:tr>
      <w:tr w:rsidR="00135C8A" w:rsidRPr="007347D6" w14:paraId="413E9977" w14:textId="77777777" w:rsidTr="00077F61">
        <w:trPr>
          <w:cantSplit/>
          <w:jc w:val="center"/>
        </w:trPr>
        <w:tc>
          <w:tcPr>
            <w:tcW w:w="554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EE73177" w14:textId="6C015C2F" w:rsidR="00135C8A" w:rsidRDefault="00000000">
            <w:pPr>
              <w:spacing w:after="0" w:line="240" w:lineRule="auto"/>
              <w:rPr>
                <w:b/>
              </w:rPr>
            </w:pPr>
            <w:r w:rsidRPr="007347D6">
              <w:rPr>
                <w:b/>
              </w:rPr>
              <w:t>Nuestro personal realiza actividades repetitivas.</w:t>
            </w:r>
            <w:r w:rsidRPr="007347D6">
              <w:br/>
            </w:r>
          </w:p>
          <w:p w14:paraId="6DF12022" w14:textId="77777777" w:rsidR="00000A62" w:rsidRDefault="00000A62">
            <w:pPr>
              <w:spacing w:after="0" w:line="240" w:lineRule="auto"/>
              <w:rPr>
                <w:b/>
              </w:rPr>
            </w:pPr>
          </w:p>
          <w:p w14:paraId="566AA093" w14:textId="77777777" w:rsidR="00000A62" w:rsidRPr="00CD6380" w:rsidRDefault="00000A62" w:rsidP="00000A62">
            <w:pPr>
              <w:spacing w:after="0" w:line="240" w:lineRule="auto"/>
              <w:rPr>
                <w:lang w:val="es-ES"/>
              </w:rPr>
            </w:pPr>
            <w:r w:rsidRPr="00EB1A01">
              <w:rPr>
                <w:b/>
                <w:bCs/>
                <w:lang w:val="es-ES"/>
              </w:rPr>
              <w:t>Nota:</w:t>
            </w:r>
            <w:r w:rsidRPr="00CD6380">
              <w:rPr>
                <w:lang w:val="es-ES"/>
              </w:rPr>
              <w:t xml:space="preserve"> Actividades repetidas, se refiere donde un número de personas realiza la misma tarea, dentro de un proceso.</w:t>
            </w:r>
          </w:p>
          <w:p w14:paraId="539F1AB7" w14:textId="77777777" w:rsidR="00000A62" w:rsidRPr="00CD6380" w:rsidRDefault="00000A62" w:rsidP="00000A62">
            <w:pPr>
              <w:spacing w:after="0" w:line="240" w:lineRule="auto"/>
              <w:rPr>
                <w:lang w:val="es-ES"/>
              </w:rPr>
            </w:pPr>
          </w:p>
          <w:p w14:paraId="49E25DF9" w14:textId="19D0CD3A" w:rsidR="00000A62" w:rsidRPr="007347D6" w:rsidRDefault="00000A62" w:rsidP="00000A62">
            <w:pPr>
              <w:spacing w:after="0" w:line="240" w:lineRule="auto"/>
            </w:pPr>
            <w:r w:rsidRPr="00CD6380">
              <w:rPr>
                <w:b/>
                <w:bCs/>
                <w:i/>
                <w:iCs/>
                <w:sz w:val="18"/>
                <w:szCs w:val="21"/>
                <w:lang w:val="es-ES"/>
              </w:rPr>
              <w:t xml:space="preserve">Describa </w:t>
            </w:r>
            <w:r w:rsidRPr="00CD6380">
              <w:rPr>
                <w:i/>
                <w:iCs/>
                <w:sz w:val="18"/>
                <w:szCs w:val="21"/>
                <w:lang w:val="es-ES"/>
              </w:rPr>
              <w:t>porcentaje de personas efectivas realizan estas actividades y describir qué actividades realizan.</w:t>
            </w:r>
          </w:p>
        </w:tc>
        <w:tc>
          <w:tcPr>
            <w:tcW w:w="129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0C3BEB22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per_repetitivas_si"/>
                <w:tag w:val="per_repetitivas_si"/>
                <w:id w:val="106478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Si</w:t>
            </w:r>
            <w:r w:rsidRPr="007347D6">
              <w:t xml:space="preserve">   </w:t>
            </w:r>
            <w:sdt>
              <w:sdtPr>
                <w:alias w:val="per_repetitivas_no"/>
                <w:tag w:val="per_repetitivas_no"/>
                <w:id w:val="140295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  <w:tc>
          <w:tcPr>
            <w:tcW w:w="3652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1B82A60" w14:textId="5AABAB3C" w:rsidR="00135C8A" w:rsidRPr="007347D6" w:rsidRDefault="00000000">
            <w:pPr>
              <w:spacing w:after="0" w:line="240" w:lineRule="auto"/>
            </w:pPr>
            <w:r w:rsidRPr="007347D6">
              <w:t>Detalle</w:t>
            </w:r>
            <w:r w:rsidR="00000A62">
              <w:t>:</w:t>
            </w:r>
          </w:p>
        </w:tc>
      </w:tr>
      <w:tr w:rsidR="00135C8A" w:rsidRPr="007347D6" w14:paraId="2201B9D5" w14:textId="77777777" w:rsidTr="00077F61">
        <w:trPr>
          <w:cantSplit/>
          <w:jc w:val="center"/>
        </w:trPr>
        <w:tc>
          <w:tcPr>
            <w:tcW w:w="554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0A66C1A" w14:textId="77777777" w:rsidR="00135C8A" w:rsidRDefault="00000000">
            <w:pPr>
              <w:spacing w:after="0" w:line="240" w:lineRule="auto"/>
              <w:rPr>
                <w:b/>
              </w:rPr>
            </w:pPr>
            <w:r w:rsidRPr="007347D6">
              <w:rPr>
                <w:b/>
              </w:rPr>
              <w:lastRenderedPageBreak/>
              <w:t>Hay personal que realiza actividades fuera de sus instalaciones o en sitios temporales</w:t>
            </w:r>
          </w:p>
          <w:p w14:paraId="215E0C26" w14:textId="77777777" w:rsidR="00000A62" w:rsidRDefault="00000A62">
            <w:pPr>
              <w:spacing w:after="0" w:line="240" w:lineRule="auto"/>
              <w:rPr>
                <w:b/>
              </w:rPr>
            </w:pPr>
          </w:p>
          <w:p w14:paraId="199235FC" w14:textId="3004DFED" w:rsidR="00000A62" w:rsidRPr="007347D6" w:rsidRDefault="00000A62">
            <w:pPr>
              <w:spacing w:after="0" w:line="240" w:lineRule="auto"/>
            </w:pPr>
            <w:r w:rsidRPr="00CD6380">
              <w:rPr>
                <w:b/>
                <w:bCs/>
                <w:i/>
                <w:iCs/>
                <w:sz w:val="18"/>
                <w:szCs w:val="21"/>
                <w:lang w:val="es-ES"/>
              </w:rPr>
              <w:t>Describa</w:t>
            </w:r>
            <w:r w:rsidRPr="00CD6380">
              <w:rPr>
                <w:i/>
                <w:iCs/>
                <w:sz w:val="18"/>
                <w:szCs w:val="21"/>
                <w:lang w:val="es-ES"/>
              </w:rPr>
              <w:t xml:space="preserve"> qué actividades se realizan fuera y cuántas personas las realizan.</w:t>
            </w:r>
          </w:p>
        </w:tc>
        <w:tc>
          <w:tcPr>
            <w:tcW w:w="129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192DD087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per_fuera_si"/>
                <w:tag w:val="per_fuera_si"/>
                <w:id w:val="147852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Si</w:t>
            </w:r>
            <w:r w:rsidRPr="007347D6">
              <w:t xml:space="preserve">   </w:t>
            </w:r>
            <w:sdt>
              <w:sdtPr>
                <w:alias w:val="per_fuera_no"/>
                <w:tag w:val="per_fuera_no"/>
                <w:id w:val="65165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  <w:tc>
          <w:tcPr>
            <w:tcW w:w="3652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DA58591" w14:textId="20056174" w:rsidR="00135C8A" w:rsidRPr="007347D6" w:rsidRDefault="00000000">
            <w:pPr>
              <w:spacing w:after="0" w:line="240" w:lineRule="auto"/>
            </w:pPr>
            <w:r w:rsidRPr="007347D6">
              <w:t xml:space="preserve">Detalle: </w:t>
            </w:r>
          </w:p>
        </w:tc>
      </w:tr>
      <w:tr w:rsidR="00135C8A" w:rsidRPr="007347D6" w14:paraId="616E5356" w14:textId="77777777" w:rsidTr="00077F61">
        <w:trPr>
          <w:cantSplit/>
          <w:jc w:val="center"/>
        </w:trPr>
        <w:tc>
          <w:tcPr>
            <w:tcW w:w="554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742F606" w14:textId="5DCC381F" w:rsidR="00077F61" w:rsidRPr="00077F61" w:rsidRDefault="00000000" w:rsidP="00077F61">
            <w:pPr>
              <w:spacing w:after="0" w:line="240" w:lineRule="auto"/>
              <w:rPr>
                <w:b/>
                <w:color w:val="FFFFFF"/>
                <w:sz w:val="22"/>
              </w:rPr>
            </w:pPr>
            <w:r w:rsidRPr="007347D6">
              <w:rPr>
                <w:b/>
              </w:rPr>
              <w:t>Su organización cuenta con un espacio muy reducido para el número de empleados (por ejemplo, solo un complejo de oficinas).</w:t>
            </w:r>
          </w:p>
        </w:tc>
        <w:tc>
          <w:tcPr>
            <w:tcW w:w="129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1EE50F43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per_espacio_si"/>
                <w:tag w:val="per_espacio_si"/>
                <w:id w:val="73868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Si</w:t>
            </w:r>
            <w:r w:rsidRPr="007347D6">
              <w:t xml:space="preserve">   </w:t>
            </w:r>
            <w:sdt>
              <w:sdtPr>
                <w:alias w:val="per_espacio_no"/>
                <w:tag w:val="per_espacio_no"/>
                <w:id w:val="181856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  <w:tc>
          <w:tcPr>
            <w:tcW w:w="3652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48730F7" w14:textId="77777777" w:rsidR="00135C8A" w:rsidRPr="007347D6" w:rsidRDefault="00000000">
            <w:pPr>
              <w:spacing w:after="0" w:line="240" w:lineRule="auto"/>
            </w:pPr>
            <w:r w:rsidRPr="007347D6">
              <w:t>Detalle:</w:t>
            </w:r>
          </w:p>
        </w:tc>
      </w:tr>
      <w:tr w:rsidR="00135C8A" w:rsidRPr="007347D6" w14:paraId="29D01817" w14:textId="77777777" w:rsidTr="00077F61">
        <w:trPr>
          <w:cantSplit/>
          <w:jc w:val="center"/>
        </w:trPr>
        <w:tc>
          <w:tcPr>
            <w:tcW w:w="10496" w:type="dxa"/>
            <w:gridSpan w:val="4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003B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38746C2" w14:textId="77777777" w:rsidR="00135C8A" w:rsidRDefault="00000000">
            <w:pPr>
              <w:spacing w:after="0" w:line="240" w:lineRule="auto"/>
              <w:rPr>
                <w:b/>
                <w:color w:val="FFFFFF"/>
                <w:sz w:val="22"/>
              </w:rPr>
            </w:pPr>
            <w:r w:rsidRPr="007347D6">
              <w:rPr>
                <w:b/>
                <w:color w:val="FFFFFF"/>
                <w:sz w:val="22"/>
              </w:rPr>
              <w:t xml:space="preserve">Sobre </w:t>
            </w:r>
            <w:r w:rsidR="00077F61" w:rsidRPr="007347D6">
              <w:rPr>
                <w:b/>
                <w:color w:val="FFFFFF"/>
                <w:sz w:val="22"/>
              </w:rPr>
              <w:t>los procesos clínicos</w:t>
            </w:r>
          </w:p>
          <w:p w14:paraId="608001C0" w14:textId="6CAFA485" w:rsidR="00077F61" w:rsidRPr="00077F61" w:rsidRDefault="00077F61" w:rsidP="00077F61"/>
        </w:tc>
      </w:tr>
      <w:tr w:rsidR="00135C8A" w:rsidRPr="007347D6" w14:paraId="78B70765" w14:textId="77777777" w:rsidTr="00077F61">
        <w:trPr>
          <w:cantSplit/>
          <w:jc w:val="center"/>
        </w:trPr>
        <w:tc>
          <w:tcPr>
            <w:tcW w:w="554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F38EF11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</w:rPr>
              <w:t>La organización es legalmente responsable por las instalaciones y servicios provistos</w:t>
            </w:r>
          </w:p>
        </w:tc>
        <w:tc>
          <w:tcPr>
            <w:tcW w:w="129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3638284F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clin_resp_si"/>
                <w:tag w:val="clin_resp_si"/>
                <w:id w:val="60236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Si</w:t>
            </w:r>
            <w:r w:rsidRPr="007347D6">
              <w:t xml:space="preserve">   </w:t>
            </w:r>
            <w:sdt>
              <w:sdtPr>
                <w:alias w:val="clin_resp_no"/>
                <w:tag w:val="clin_resp_no"/>
                <w:id w:val="86263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  <w:tc>
          <w:tcPr>
            <w:tcW w:w="3652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36F1CF7" w14:textId="77777777" w:rsidR="00135C8A" w:rsidRPr="007347D6" w:rsidRDefault="00000000">
            <w:pPr>
              <w:spacing w:after="0" w:line="240" w:lineRule="auto"/>
            </w:pPr>
            <w:r w:rsidRPr="007347D6">
              <w:t>Detalle:</w:t>
            </w:r>
          </w:p>
        </w:tc>
      </w:tr>
      <w:tr w:rsidR="00135C8A" w:rsidRPr="007347D6" w14:paraId="2BEAE116" w14:textId="77777777" w:rsidTr="00077F61">
        <w:trPr>
          <w:cantSplit/>
          <w:jc w:val="center"/>
        </w:trPr>
        <w:tc>
          <w:tcPr>
            <w:tcW w:w="554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0A39B77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</w:rPr>
              <w:t>Dispone de una descripción de  los procesos clínicos incluidos en el alcance del Sistema de Gestión</w:t>
            </w:r>
          </w:p>
        </w:tc>
        <w:tc>
          <w:tcPr>
            <w:tcW w:w="129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3F8FDBC1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clin_desc_si"/>
                <w:tag w:val="clin_desc_si"/>
                <w:id w:val="171171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Si</w:t>
            </w:r>
            <w:r w:rsidRPr="007347D6">
              <w:t xml:space="preserve">   </w:t>
            </w:r>
            <w:sdt>
              <w:sdtPr>
                <w:alias w:val="clin_desc_no"/>
                <w:tag w:val="clin_desc_no"/>
                <w:id w:val="12052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  <w:tc>
          <w:tcPr>
            <w:tcW w:w="3652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EE4572" w14:textId="77777777" w:rsidR="00135C8A" w:rsidRPr="007347D6" w:rsidRDefault="00000000">
            <w:pPr>
              <w:spacing w:after="0" w:line="240" w:lineRule="auto"/>
            </w:pPr>
            <w:r w:rsidRPr="007347D6">
              <w:t>Detalle:</w:t>
            </w:r>
          </w:p>
        </w:tc>
      </w:tr>
      <w:tr w:rsidR="00135C8A" w:rsidRPr="007347D6" w14:paraId="139AAA65" w14:textId="77777777" w:rsidTr="00077F61">
        <w:trPr>
          <w:cantSplit/>
          <w:jc w:val="center"/>
        </w:trPr>
        <w:tc>
          <w:tcPr>
            <w:tcW w:w="10496" w:type="dxa"/>
            <w:gridSpan w:val="4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003B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CC9C515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FFFFFF"/>
                <w:sz w:val="22"/>
              </w:rPr>
              <w:t>Sobre los productos / servicios</w:t>
            </w:r>
          </w:p>
        </w:tc>
      </w:tr>
      <w:tr w:rsidR="00135C8A" w:rsidRPr="007347D6" w14:paraId="0F629DFF" w14:textId="77777777" w:rsidTr="00077F61">
        <w:trPr>
          <w:cantSplit/>
          <w:jc w:val="center"/>
        </w:trPr>
        <w:tc>
          <w:tcPr>
            <w:tcW w:w="5547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F87B098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</w:rPr>
              <w:t>Productos/servicios que ofrece la organización (clínicos y no clínicos)</w:t>
            </w:r>
          </w:p>
        </w:tc>
        <w:tc>
          <w:tcPr>
            <w:tcW w:w="4949" w:type="dxa"/>
            <w:gridSpan w:val="3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38E9123" w14:textId="77777777" w:rsidR="00135C8A" w:rsidRPr="007347D6" w:rsidRDefault="00000000">
            <w:pPr>
              <w:spacing w:after="0" w:line="240" w:lineRule="auto"/>
            </w:pPr>
            <w:r w:rsidRPr="007347D6">
              <w:t>Detalle: Las características a grandes rasgos de los principales productos/servicios que se ofrecen dentro del alcance a certificar.</w:t>
            </w:r>
          </w:p>
        </w:tc>
      </w:tr>
      <w:tr w:rsidR="00077F61" w:rsidRPr="007347D6" w14:paraId="33F319AA" w14:textId="77777777" w:rsidTr="00077F61">
        <w:trPr>
          <w:gridAfter w:val="1"/>
          <w:wAfter w:w="50" w:type="dxa"/>
          <w:cantSplit/>
          <w:trHeight w:val="27"/>
          <w:jc w:val="center"/>
        </w:trPr>
        <w:tc>
          <w:tcPr>
            <w:tcW w:w="10446" w:type="dxa"/>
            <w:gridSpan w:val="3"/>
            <w:tcBorders>
              <w:top w:val="none" w:sz="4" w:space="0" w:color="AFC3D6"/>
              <w:left w:val="none" w:sz="24" w:space="0" w:color="C00000"/>
              <w:bottom w:val="none" w:sz="4" w:space="0" w:color="AFC3D6"/>
              <w:right w:val="none" w:sz="4" w:space="0" w:color="AFC3D6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7EB2B91" w14:textId="77777777" w:rsidR="00077F61" w:rsidRPr="00077F61" w:rsidRDefault="00077F61">
            <w:pPr>
              <w:spacing w:after="0" w:line="240" w:lineRule="auto"/>
              <w:rPr>
                <w:b/>
                <w:color w:val="003B5C"/>
                <w:sz w:val="14"/>
                <w:szCs w:val="10"/>
              </w:rPr>
            </w:pPr>
          </w:p>
        </w:tc>
      </w:tr>
      <w:tr w:rsidR="00135C8A" w:rsidRPr="007347D6" w14:paraId="0FF31919" w14:textId="77777777" w:rsidTr="00077F61">
        <w:trPr>
          <w:gridAfter w:val="1"/>
          <w:wAfter w:w="50" w:type="dxa"/>
          <w:cantSplit/>
          <w:jc w:val="center"/>
        </w:trPr>
        <w:tc>
          <w:tcPr>
            <w:tcW w:w="10446" w:type="dxa"/>
            <w:gridSpan w:val="3"/>
            <w:tcBorders>
              <w:top w:val="none" w:sz="4" w:space="0" w:color="AFC3D6"/>
              <w:left w:val="single" w:sz="24" w:space="0" w:color="C00000"/>
              <w:bottom w:val="single" w:sz="4" w:space="0" w:color="AFC3D6"/>
              <w:right w:val="single" w:sz="4" w:space="0" w:color="AFC3D6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5553EE8A" w14:textId="77777777" w:rsidR="00135C8A" w:rsidRPr="00077F61" w:rsidRDefault="00000000">
            <w:pPr>
              <w:spacing w:after="0" w:line="240" w:lineRule="auto"/>
              <w:rPr>
                <w:b/>
                <w:color w:val="003B5C"/>
                <w:sz w:val="26"/>
              </w:rPr>
            </w:pPr>
            <w:r w:rsidRPr="007347D6">
              <w:rPr>
                <w:b/>
                <w:color w:val="003B5C"/>
                <w:sz w:val="26"/>
              </w:rPr>
              <w:t>4. Información adicional relevante para la ejecución de auditoría</w:t>
            </w:r>
          </w:p>
        </w:tc>
      </w:tr>
    </w:tbl>
    <w:p w14:paraId="7C169C4F" w14:textId="77777777" w:rsidR="00135C8A" w:rsidRPr="007347D6" w:rsidRDefault="00135C8A">
      <w:pPr>
        <w:spacing w:after="80" w:line="240" w:lineRule="auto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8036"/>
        <w:gridCol w:w="1664"/>
      </w:tblGrid>
      <w:tr w:rsidR="00135C8A" w:rsidRPr="007347D6" w14:paraId="3AF2F68C" w14:textId="77777777">
        <w:trPr>
          <w:cantSplit/>
          <w:jc w:val="center"/>
        </w:trPr>
        <w:tc>
          <w:tcPr>
            <w:tcW w:w="792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7786CD" w14:textId="77777777" w:rsidR="00135C8A" w:rsidRPr="007347D6" w:rsidRDefault="00000000">
            <w:pPr>
              <w:spacing w:after="0" w:line="240" w:lineRule="auto"/>
              <w:jc w:val="center"/>
            </w:pPr>
            <w:r w:rsidRPr="007347D6">
              <w:rPr>
                <w:b/>
                <w:color w:val="003B5C"/>
              </w:rPr>
              <w:t>4.1</w:t>
            </w:r>
          </w:p>
        </w:tc>
        <w:tc>
          <w:tcPr>
            <w:tcW w:w="7992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7B22F1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</w:rPr>
              <w:t>El equipo auditor requiere cumplir con requisitos especiales (seguridad,</w:t>
            </w:r>
            <w:r w:rsidRPr="007347D6">
              <w:br/>
            </w:r>
            <w:r w:rsidRPr="007347D6">
              <w:rPr>
                <w:b/>
              </w:rPr>
              <w:t>confidencialidad, equipo de trabajo, inducciones de seguridad) de acceso a</w:t>
            </w:r>
            <w:r w:rsidRPr="007347D6">
              <w:br/>
            </w:r>
            <w:r w:rsidRPr="007347D6">
              <w:rPr>
                <w:b/>
              </w:rPr>
              <w:t>las áreas dentro de las instalaciones de la organización</w:t>
            </w:r>
          </w:p>
        </w:tc>
        <w:tc>
          <w:tcPr>
            <w:tcW w:w="165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5CF8416E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req_especiales_si"/>
                <w:tag w:val="req_especiales_si"/>
                <w:id w:val="13546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Sí</w:t>
            </w:r>
            <w:r w:rsidRPr="007347D6">
              <w:t xml:space="preserve">   </w:t>
            </w:r>
            <w:sdt>
              <w:sdtPr>
                <w:alias w:val="req_especiales_no"/>
                <w:tag w:val="req_especiales_no"/>
                <w:id w:val="25651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</w:tr>
    </w:tbl>
    <w:p w14:paraId="15E92DAE" w14:textId="77777777" w:rsidR="00135C8A" w:rsidRPr="007347D6" w:rsidRDefault="00135C8A">
      <w:pPr>
        <w:spacing w:after="60" w:line="240" w:lineRule="auto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48"/>
        <w:gridCol w:w="5248"/>
      </w:tblGrid>
      <w:tr w:rsidR="00135C8A" w:rsidRPr="007347D6" w14:paraId="43E71383" w14:textId="77777777">
        <w:trPr>
          <w:cantSplit/>
          <w:jc w:val="center"/>
        </w:trPr>
        <w:tc>
          <w:tcPr>
            <w:tcW w:w="5220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D8A375E" w14:textId="77777777" w:rsidR="00135C8A" w:rsidRPr="007347D6" w:rsidRDefault="00000000">
            <w:pPr>
              <w:spacing w:after="0" w:line="240" w:lineRule="auto"/>
            </w:pPr>
            <w:sdt>
              <w:sdtPr>
                <w:alias w:val="req_1"/>
                <w:tag w:val="req_1"/>
                <w:id w:val="89988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t xml:space="preserve"> Seguro social con vigencia</w:t>
            </w:r>
          </w:p>
        </w:tc>
        <w:tc>
          <w:tcPr>
            <w:tcW w:w="5220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A7ACBBE" w14:textId="77777777" w:rsidR="00135C8A" w:rsidRPr="007347D6" w:rsidRDefault="00000000">
            <w:pPr>
              <w:spacing w:after="0" w:line="240" w:lineRule="auto"/>
            </w:pPr>
            <w:sdt>
              <w:sdtPr>
                <w:alias w:val="req_2"/>
                <w:tag w:val="req_2"/>
                <w:id w:val="163149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t xml:space="preserve"> Factura del equipo de trabajo</w:t>
            </w:r>
          </w:p>
        </w:tc>
      </w:tr>
      <w:tr w:rsidR="00135C8A" w:rsidRPr="007347D6" w14:paraId="0D5B2161" w14:textId="77777777">
        <w:trPr>
          <w:cantSplit/>
          <w:jc w:val="center"/>
        </w:trPr>
        <w:tc>
          <w:tcPr>
            <w:tcW w:w="5220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2E45A1D" w14:textId="77777777" w:rsidR="00135C8A" w:rsidRPr="007347D6" w:rsidRDefault="00000000">
            <w:pPr>
              <w:spacing w:after="0" w:line="240" w:lineRule="auto"/>
            </w:pPr>
            <w:sdt>
              <w:sdtPr>
                <w:alias w:val="req_3"/>
                <w:tag w:val="req_3"/>
                <w:id w:val="171024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t xml:space="preserve"> Inducción de seguridad</w:t>
            </w:r>
          </w:p>
        </w:tc>
        <w:tc>
          <w:tcPr>
            <w:tcW w:w="5220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D61D5FD" w14:textId="77777777" w:rsidR="00135C8A" w:rsidRPr="007347D6" w:rsidRDefault="00000000">
            <w:pPr>
              <w:spacing w:after="0" w:line="240" w:lineRule="auto"/>
            </w:pPr>
            <w:sdt>
              <w:sdtPr>
                <w:alias w:val="req_4"/>
                <w:tag w:val="req_4"/>
                <w:id w:val="4577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t xml:space="preserve"> EPP Especializado</w:t>
            </w:r>
          </w:p>
        </w:tc>
      </w:tr>
      <w:tr w:rsidR="00135C8A" w:rsidRPr="007347D6" w14:paraId="0380DA3B" w14:textId="77777777">
        <w:trPr>
          <w:cantSplit/>
          <w:jc w:val="center"/>
        </w:trPr>
        <w:tc>
          <w:tcPr>
            <w:tcW w:w="5220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C1C513D" w14:textId="77777777" w:rsidR="00135C8A" w:rsidRPr="007347D6" w:rsidRDefault="00000000">
            <w:pPr>
              <w:spacing w:after="0" w:line="240" w:lineRule="auto"/>
            </w:pPr>
            <w:sdt>
              <w:sdtPr>
                <w:alias w:val="req_5"/>
                <w:tag w:val="req_5"/>
                <w:id w:val="141924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t xml:space="preserve"> Pago vigente de SUA</w:t>
            </w:r>
          </w:p>
        </w:tc>
        <w:tc>
          <w:tcPr>
            <w:tcW w:w="5220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5658A8B" w14:textId="77777777" w:rsidR="00135C8A" w:rsidRPr="007347D6" w:rsidRDefault="00000000">
            <w:pPr>
              <w:spacing w:after="0" w:line="240" w:lineRule="auto"/>
            </w:pPr>
            <w:sdt>
              <w:sdtPr>
                <w:alias w:val="req_6"/>
                <w:tag w:val="req_6"/>
                <w:id w:val="126501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t xml:space="preserve"> Acuerdo de confidencialidad</w:t>
            </w:r>
          </w:p>
        </w:tc>
      </w:tr>
      <w:tr w:rsidR="00135C8A" w:rsidRPr="007347D6" w14:paraId="7CAFD80B" w14:textId="77777777">
        <w:trPr>
          <w:cantSplit/>
          <w:jc w:val="center"/>
        </w:trPr>
        <w:tc>
          <w:tcPr>
            <w:tcW w:w="5220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140B3D9" w14:textId="77777777" w:rsidR="00135C8A" w:rsidRPr="007347D6" w:rsidRDefault="00000000">
            <w:pPr>
              <w:spacing w:after="0" w:line="240" w:lineRule="auto"/>
            </w:pPr>
            <w:sdt>
              <w:sdtPr>
                <w:alias w:val="req_7"/>
                <w:tag w:val="req_7"/>
                <w:id w:val="14185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t xml:space="preserve"> CV</w:t>
            </w:r>
          </w:p>
        </w:tc>
        <w:tc>
          <w:tcPr>
            <w:tcW w:w="5220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A4037F7" w14:textId="77777777" w:rsidR="00135C8A" w:rsidRPr="007347D6" w:rsidRDefault="00000000">
            <w:pPr>
              <w:spacing w:after="0" w:line="240" w:lineRule="auto"/>
            </w:pPr>
            <w:sdt>
              <w:sdtPr>
                <w:alias w:val="req_8"/>
                <w:tag w:val="req_8"/>
                <w:id w:val="47007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t xml:space="preserve"> Certificaciones</w:t>
            </w:r>
          </w:p>
        </w:tc>
      </w:tr>
      <w:tr w:rsidR="00135C8A" w:rsidRPr="007347D6" w14:paraId="074B230F" w14:textId="77777777">
        <w:trPr>
          <w:cantSplit/>
          <w:jc w:val="center"/>
        </w:trPr>
        <w:tc>
          <w:tcPr>
            <w:tcW w:w="5220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100171F" w14:textId="23E5250D" w:rsidR="00135C8A" w:rsidRPr="007347D6" w:rsidRDefault="00000000">
            <w:pPr>
              <w:spacing w:after="0" w:line="240" w:lineRule="auto"/>
            </w:pPr>
            <w:sdt>
              <w:sdtPr>
                <w:alias w:val="req_9"/>
                <w:tag w:val="req_9"/>
                <w:id w:val="42159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47D6">
              <w:t xml:space="preserve"> Examen Médico</w:t>
            </w:r>
          </w:p>
        </w:tc>
        <w:tc>
          <w:tcPr>
            <w:tcW w:w="5220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B83B888" w14:textId="77777777" w:rsidR="00135C8A" w:rsidRPr="007347D6" w:rsidRDefault="00000000">
            <w:pPr>
              <w:spacing w:after="0" w:line="240" w:lineRule="auto"/>
            </w:pPr>
            <w:sdt>
              <w:sdtPr>
                <w:alias w:val="req_10"/>
                <w:tag w:val="req_10"/>
                <w:id w:val="451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t xml:space="preserve"> Vestimenta especial</w:t>
            </w:r>
          </w:p>
        </w:tc>
      </w:tr>
      <w:tr w:rsidR="00135C8A" w:rsidRPr="007347D6" w14:paraId="00DCA1C8" w14:textId="77777777">
        <w:trPr>
          <w:cantSplit/>
          <w:jc w:val="center"/>
        </w:trPr>
        <w:tc>
          <w:tcPr>
            <w:tcW w:w="5220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88CB9CF" w14:textId="77777777" w:rsidR="00135C8A" w:rsidRPr="007347D6" w:rsidRDefault="00000000">
            <w:pPr>
              <w:spacing w:after="0" w:line="240" w:lineRule="auto"/>
            </w:pPr>
            <w:sdt>
              <w:sdtPr>
                <w:alias w:val="req_11"/>
                <w:tag w:val="req_11"/>
                <w:id w:val="57343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t xml:space="preserve"> Otro</w:t>
            </w:r>
          </w:p>
        </w:tc>
        <w:tc>
          <w:tcPr>
            <w:tcW w:w="5220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9C11F59" w14:textId="77777777" w:rsidR="00135C8A" w:rsidRPr="007347D6" w:rsidRDefault="00135C8A">
            <w:pPr>
              <w:spacing w:after="0" w:line="240" w:lineRule="auto"/>
            </w:pPr>
          </w:p>
        </w:tc>
      </w:tr>
    </w:tbl>
    <w:p w14:paraId="7CDE9E48" w14:textId="4368FF6B" w:rsidR="00135C8A" w:rsidRDefault="00000000" w:rsidP="00077F61">
      <w:pPr>
        <w:spacing w:before="120" w:after="100" w:line="252" w:lineRule="auto"/>
        <w:rPr>
          <w:i/>
        </w:rPr>
      </w:pPr>
      <w:r w:rsidRPr="007347D6">
        <w:rPr>
          <w:i/>
        </w:rPr>
        <w:t>Nota: En caso de que el cliente omita declarar que existen requisitos especiales, es preciso anticipar que esto puede representar una modificación significativa en el costo resultante.</w:t>
      </w:r>
    </w:p>
    <w:p w14:paraId="72D99249" w14:textId="77777777" w:rsidR="00077F61" w:rsidRPr="007347D6" w:rsidRDefault="00077F61" w:rsidP="00077F61">
      <w:pPr>
        <w:spacing w:before="120" w:after="100" w:line="252" w:lineRule="auto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477"/>
      </w:tblGrid>
      <w:tr w:rsidR="00135C8A" w:rsidRPr="007347D6" w14:paraId="41F5DD99" w14:textId="77777777">
        <w:trPr>
          <w:cantSplit/>
          <w:jc w:val="center"/>
        </w:trPr>
        <w:tc>
          <w:tcPr>
            <w:tcW w:w="10440" w:type="dxa"/>
            <w:tcBorders>
              <w:top w:val="single" w:sz="4" w:space="0" w:color="AFC3D6"/>
              <w:left w:val="single" w:sz="24" w:space="0" w:color="C00000"/>
              <w:bottom w:val="single" w:sz="4" w:space="0" w:color="AFC3D6"/>
              <w:right w:val="single" w:sz="4" w:space="0" w:color="AFC3D6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36B2EFA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color w:val="003B5C"/>
                <w:sz w:val="26"/>
              </w:rPr>
              <w:t>5. Nivel de maduración del Sistema de Gestión</w:t>
            </w:r>
          </w:p>
        </w:tc>
      </w:tr>
    </w:tbl>
    <w:p w14:paraId="104319F1" w14:textId="77777777" w:rsidR="00135C8A" w:rsidRPr="007347D6" w:rsidRDefault="00000000">
      <w:pPr>
        <w:spacing w:after="80" w:line="252" w:lineRule="auto"/>
      </w:pPr>
      <w:r w:rsidRPr="007347D6">
        <w:rPr>
          <w:b/>
          <w:sz w:val="22"/>
        </w:rPr>
        <w:t xml:space="preserve">5.1. Señale el nivel de madurez de su sistema de gestión </w:t>
      </w:r>
    </w:p>
    <w:tbl>
      <w:tblPr>
        <w:tblW w:w="5001" w:type="pct"/>
        <w:jc w:val="center"/>
        <w:tblLayout w:type="fixed"/>
        <w:tblLook w:val="04A0" w:firstRow="1" w:lastRow="0" w:firstColumn="1" w:lastColumn="0" w:noHBand="0" w:noVBand="1"/>
      </w:tblPr>
      <w:tblGrid>
        <w:gridCol w:w="22"/>
        <w:gridCol w:w="629"/>
        <w:gridCol w:w="9847"/>
      </w:tblGrid>
      <w:tr w:rsidR="00135C8A" w:rsidRPr="007347D6" w14:paraId="4830B776" w14:textId="77777777" w:rsidTr="00077F61">
        <w:trPr>
          <w:cantSplit/>
          <w:jc w:val="center"/>
        </w:trPr>
        <w:tc>
          <w:tcPr>
            <w:tcW w:w="651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946E07B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nivel_1"/>
                <w:tag w:val="nivel_1"/>
                <w:id w:val="8953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</w:p>
        </w:tc>
        <w:tc>
          <w:tcPr>
            <w:tcW w:w="984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F1EB5C9" w14:textId="77777777" w:rsidR="00135C8A" w:rsidRPr="007347D6" w:rsidRDefault="00000000">
            <w:pPr>
              <w:spacing w:after="0" w:line="240" w:lineRule="auto"/>
            </w:pPr>
            <w:r w:rsidRPr="007347D6">
              <w:t>Nivel 1 – Inicial: Los procesos no están estructurados, documentados ni son reactivos. Dependencia alta del esfuerzo individual</w:t>
            </w:r>
          </w:p>
        </w:tc>
      </w:tr>
      <w:tr w:rsidR="00135C8A" w:rsidRPr="007347D6" w14:paraId="671EB668" w14:textId="77777777" w:rsidTr="00077F61">
        <w:trPr>
          <w:cantSplit/>
          <w:jc w:val="center"/>
        </w:trPr>
        <w:tc>
          <w:tcPr>
            <w:tcW w:w="651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FFB02BC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nivel_2"/>
                <w:tag w:val="nivel_2"/>
                <w:id w:val="105783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</w:p>
        </w:tc>
        <w:tc>
          <w:tcPr>
            <w:tcW w:w="984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BA4AA1C" w14:textId="77777777" w:rsidR="00135C8A" w:rsidRPr="007347D6" w:rsidRDefault="00000000">
            <w:pPr>
              <w:spacing w:after="0" w:line="240" w:lineRule="auto"/>
            </w:pPr>
            <w:r w:rsidRPr="007347D6">
              <w:t>Nivel 2 - Repetible/Estructurado: Se establecen procesos básicos, pero no están completamente estandarizados en toda la organización.</w:t>
            </w:r>
          </w:p>
        </w:tc>
      </w:tr>
      <w:tr w:rsidR="00135C8A" w:rsidRPr="007347D6" w14:paraId="4C4BE9C9" w14:textId="77777777" w:rsidTr="00077F61">
        <w:trPr>
          <w:cantSplit/>
          <w:jc w:val="center"/>
        </w:trPr>
        <w:tc>
          <w:tcPr>
            <w:tcW w:w="651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048A380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nivel_3"/>
                <w:tag w:val="nivel_3"/>
                <w:id w:val="183013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</w:p>
        </w:tc>
        <w:tc>
          <w:tcPr>
            <w:tcW w:w="984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DB538AC" w14:textId="6D9E516A" w:rsidR="00135C8A" w:rsidRPr="007347D6" w:rsidRDefault="00000000">
            <w:pPr>
              <w:spacing w:after="0" w:line="240" w:lineRule="auto"/>
            </w:pPr>
            <w:r w:rsidRPr="007347D6">
              <w:t>Nivel 3 - Definido/Establecido: El sistema de gestión está documentado, estandarizado y se aplica de forma consistente en toda la organización.</w:t>
            </w:r>
          </w:p>
        </w:tc>
      </w:tr>
      <w:tr w:rsidR="00135C8A" w:rsidRPr="007347D6" w14:paraId="3E3E25E3" w14:textId="77777777" w:rsidTr="00077F61">
        <w:trPr>
          <w:cantSplit/>
          <w:jc w:val="center"/>
        </w:trPr>
        <w:tc>
          <w:tcPr>
            <w:tcW w:w="651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754B2EB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nivel_4"/>
                <w:tag w:val="nivel_4"/>
                <w:id w:val="89441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</w:p>
        </w:tc>
        <w:tc>
          <w:tcPr>
            <w:tcW w:w="984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7608E41" w14:textId="77777777" w:rsidR="00135C8A" w:rsidRPr="007347D6" w:rsidRDefault="00000000">
            <w:pPr>
              <w:spacing w:after="0" w:line="240" w:lineRule="auto"/>
            </w:pPr>
            <w:r w:rsidRPr="007347D6">
              <w:t>Nivel 4 - Gestionado/Gestionado cuantitativamente: Los procesos se miden, se monitorizan mediante indicadores clave de rendimiento (KPI) y se gestionan en función de los datos.</w:t>
            </w:r>
          </w:p>
        </w:tc>
      </w:tr>
      <w:tr w:rsidR="00135C8A" w:rsidRPr="007347D6" w14:paraId="3A671A63" w14:textId="77777777" w:rsidTr="00077F61">
        <w:trPr>
          <w:cantSplit/>
          <w:jc w:val="center"/>
        </w:trPr>
        <w:tc>
          <w:tcPr>
            <w:tcW w:w="651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14039DF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nivel_5"/>
                <w:tag w:val="nivel_5"/>
                <w:id w:val="123336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</w:p>
        </w:tc>
        <w:tc>
          <w:tcPr>
            <w:tcW w:w="984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7F919FF" w14:textId="77777777" w:rsidR="00135C8A" w:rsidRPr="007347D6" w:rsidRDefault="00000000">
            <w:pPr>
              <w:spacing w:after="0" w:line="240" w:lineRule="auto"/>
            </w:pPr>
            <w:r w:rsidRPr="007347D6">
              <w:t>Nivel 5 - Optimizado: Centrado en la mejora continua, la innovación y los sistemas proactivos, automatizados o basados en IA.</w:t>
            </w:r>
          </w:p>
        </w:tc>
      </w:tr>
      <w:tr w:rsidR="00135C8A" w:rsidRPr="007347D6" w14:paraId="55E17AB0" w14:textId="77777777" w:rsidTr="00077F61">
        <w:trPr>
          <w:gridBefore w:val="1"/>
          <w:wBefore w:w="22" w:type="dxa"/>
          <w:cantSplit/>
          <w:jc w:val="center"/>
        </w:trPr>
        <w:tc>
          <w:tcPr>
            <w:tcW w:w="10477" w:type="dxa"/>
            <w:gridSpan w:val="2"/>
            <w:tcBorders>
              <w:top w:val="single" w:sz="4" w:space="0" w:color="AFC3D6"/>
              <w:left w:val="single" w:sz="24" w:space="0" w:color="C00000"/>
              <w:bottom w:val="single" w:sz="4" w:space="0" w:color="AFC3D6"/>
              <w:right w:val="single" w:sz="4" w:space="0" w:color="AFC3D6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42E7E8F9" w14:textId="22FF19A8" w:rsidR="00135C8A" w:rsidRPr="007347D6" w:rsidRDefault="00C733DD">
            <w:pPr>
              <w:spacing w:after="0" w:line="240" w:lineRule="auto"/>
            </w:pPr>
            <w:r>
              <w:rPr>
                <w:b/>
                <w:color w:val="003B5C"/>
                <w:sz w:val="26"/>
              </w:rPr>
              <w:t>6</w:t>
            </w:r>
            <w:r w:rsidRPr="007347D6">
              <w:rPr>
                <w:b/>
                <w:color w:val="003B5C"/>
                <w:sz w:val="26"/>
              </w:rPr>
              <w:t>. Transferencia de la certificación</w:t>
            </w:r>
          </w:p>
        </w:tc>
      </w:tr>
    </w:tbl>
    <w:p w14:paraId="462C90CC" w14:textId="77777777" w:rsidR="00135C8A" w:rsidRPr="007347D6" w:rsidRDefault="00135C8A">
      <w:pPr>
        <w:spacing w:after="80" w:line="240" w:lineRule="auto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832"/>
        <w:gridCol w:w="1664"/>
      </w:tblGrid>
      <w:tr w:rsidR="00135C8A" w:rsidRPr="007347D6" w14:paraId="683D6C12" w14:textId="77777777">
        <w:trPr>
          <w:cantSplit/>
          <w:jc w:val="center"/>
        </w:trPr>
        <w:tc>
          <w:tcPr>
            <w:tcW w:w="878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6BBBA4D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i/>
              </w:rPr>
              <w:t>¿Está interesado en una cotización por parte de AVR que incluya una transferencia de su actual organismo certificador?</w:t>
            </w:r>
          </w:p>
        </w:tc>
        <w:tc>
          <w:tcPr>
            <w:tcW w:w="165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5AE6EDCB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transferencia_interes_si"/>
                <w:tag w:val="transferencia_interes_si"/>
                <w:id w:val="128408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Sí</w:t>
            </w:r>
            <w:r w:rsidRPr="007347D6">
              <w:t xml:space="preserve">   </w:t>
            </w:r>
            <w:sdt>
              <w:sdtPr>
                <w:alias w:val="transferencia_interes_no"/>
                <w:tag w:val="transferencia_interes_no"/>
                <w:id w:val="137931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</w:tr>
    </w:tbl>
    <w:p w14:paraId="1767DAE3" w14:textId="77777777" w:rsidR="00135C8A" w:rsidRPr="007347D6" w:rsidRDefault="00000000">
      <w:pPr>
        <w:spacing w:before="80" w:after="20" w:line="252" w:lineRule="auto"/>
        <w:ind w:left="360"/>
      </w:pPr>
      <w:r w:rsidRPr="007347D6">
        <w:rPr>
          <w:b/>
          <w:i/>
        </w:rPr>
        <w:t>a) Estado actual de la certificación:</w:t>
      </w:r>
    </w:p>
    <w:p w14:paraId="064502F8" w14:textId="77777777" w:rsidR="00135C8A" w:rsidRPr="007347D6" w:rsidRDefault="00000000">
      <w:pPr>
        <w:spacing w:after="40"/>
        <w:ind w:left="648"/>
      </w:pPr>
      <w:sdt>
        <w:sdtPr>
          <w:alias w:val="estado_vigente"/>
          <w:tag w:val="estado_vigente"/>
          <w:id w:val="1230080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47D6">
            <w:rPr>
              <w:color w:val="003B5C"/>
            </w:rPr>
            <w:t>☐</w:t>
          </w:r>
        </w:sdtContent>
      </w:sdt>
      <w:r w:rsidRPr="007347D6">
        <w:rPr>
          <w:color w:val="003B5C"/>
        </w:rPr>
        <w:t xml:space="preserve"> Vigente</w:t>
      </w:r>
      <w:r w:rsidRPr="007347D6">
        <w:t xml:space="preserve">     </w:t>
      </w:r>
      <w:sdt>
        <w:sdtPr>
          <w:alias w:val="estado_suspendido"/>
          <w:tag w:val="estado_suspendido"/>
          <w:id w:val="34408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47D6">
            <w:rPr>
              <w:color w:val="003B5C"/>
            </w:rPr>
            <w:t>☐</w:t>
          </w:r>
        </w:sdtContent>
      </w:sdt>
      <w:r w:rsidRPr="007347D6">
        <w:rPr>
          <w:color w:val="003B5C"/>
        </w:rPr>
        <w:t xml:space="preserve"> Suspendido</w:t>
      </w:r>
      <w:r w:rsidRPr="007347D6">
        <w:t xml:space="preserve">     </w:t>
      </w:r>
      <w:sdt>
        <w:sdtPr>
          <w:alias w:val="estado_cancelado"/>
          <w:tag w:val="estado_cancelado"/>
          <w:id w:val="208960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47D6">
            <w:rPr>
              <w:color w:val="003B5C"/>
            </w:rPr>
            <w:t>☐</w:t>
          </w:r>
        </w:sdtContent>
      </w:sdt>
      <w:r w:rsidRPr="007347D6">
        <w:rPr>
          <w:color w:val="003B5C"/>
        </w:rPr>
        <w:t xml:space="preserve"> Cancelado</w:t>
      </w:r>
    </w:p>
    <w:p w14:paraId="208FA908" w14:textId="77777777" w:rsidR="00135C8A" w:rsidRPr="007347D6" w:rsidRDefault="00000000">
      <w:pPr>
        <w:spacing w:before="20" w:after="20" w:line="252" w:lineRule="auto"/>
        <w:ind w:left="360"/>
      </w:pPr>
      <w:r w:rsidRPr="007347D6">
        <w:rPr>
          <w:b/>
          <w:i/>
        </w:rPr>
        <w:t>b) Siguiente tipo de auditoria planificada con su organismo actual:</w:t>
      </w:r>
    </w:p>
    <w:p w14:paraId="42544F94" w14:textId="77777777" w:rsidR="00135C8A" w:rsidRPr="007347D6" w:rsidRDefault="00000000">
      <w:pPr>
        <w:spacing w:after="40"/>
        <w:ind w:left="648"/>
      </w:pPr>
      <w:sdt>
        <w:sdtPr>
          <w:alias w:val="aud_vigilancia1"/>
          <w:tag w:val="aud_vigilancia1"/>
          <w:id w:val="129704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47D6">
            <w:rPr>
              <w:color w:val="003B5C"/>
            </w:rPr>
            <w:t>☐</w:t>
          </w:r>
        </w:sdtContent>
      </w:sdt>
      <w:r w:rsidRPr="007347D6">
        <w:rPr>
          <w:color w:val="003B5C"/>
        </w:rPr>
        <w:t xml:space="preserve"> Vigilancia 1</w:t>
      </w:r>
      <w:r w:rsidRPr="007347D6">
        <w:t xml:space="preserve">     </w:t>
      </w:r>
      <w:sdt>
        <w:sdtPr>
          <w:alias w:val="aud_vigilancia2"/>
          <w:tag w:val="aud_vigilancia2"/>
          <w:id w:val="1837954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47D6">
            <w:rPr>
              <w:color w:val="003B5C"/>
            </w:rPr>
            <w:t>☐</w:t>
          </w:r>
        </w:sdtContent>
      </w:sdt>
      <w:r w:rsidRPr="007347D6">
        <w:rPr>
          <w:color w:val="003B5C"/>
        </w:rPr>
        <w:t xml:space="preserve"> Vigilancia 2</w:t>
      </w:r>
      <w:r w:rsidRPr="007347D6">
        <w:t xml:space="preserve">     </w:t>
      </w:r>
      <w:sdt>
        <w:sdtPr>
          <w:alias w:val="aud_recertificacion"/>
          <w:tag w:val="aud_recertificacion"/>
          <w:id w:val="238557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47D6">
            <w:rPr>
              <w:color w:val="003B5C"/>
            </w:rPr>
            <w:t>☐</w:t>
          </w:r>
        </w:sdtContent>
      </w:sdt>
      <w:r w:rsidRPr="007347D6">
        <w:rPr>
          <w:color w:val="003B5C"/>
        </w:rPr>
        <w:t xml:space="preserve"> Recertificación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477"/>
      </w:tblGrid>
      <w:tr w:rsidR="00135C8A" w:rsidRPr="007347D6" w14:paraId="6D3040B2" w14:textId="77777777">
        <w:trPr>
          <w:cantSplit/>
          <w:jc w:val="center"/>
        </w:trPr>
        <w:tc>
          <w:tcPr>
            <w:tcW w:w="10440" w:type="dxa"/>
            <w:tcBorders>
              <w:top w:val="single" w:sz="4" w:space="0" w:color="AFC3D6"/>
              <w:left w:val="single" w:sz="24" w:space="0" w:color="C00000"/>
              <w:bottom w:val="single" w:sz="4" w:space="0" w:color="AFC3D6"/>
              <w:right w:val="single" w:sz="4" w:space="0" w:color="AFC3D6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377DB908" w14:textId="12D31500" w:rsidR="00135C8A" w:rsidRPr="007347D6" w:rsidRDefault="00C733DD">
            <w:pPr>
              <w:spacing w:after="0" w:line="240" w:lineRule="auto"/>
            </w:pPr>
            <w:r>
              <w:rPr>
                <w:b/>
                <w:color w:val="003B5C"/>
                <w:sz w:val="26"/>
              </w:rPr>
              <w:t>7</w:t>
            </w:r>
            <w:r w:rsidRPr="007347D6">
              <w:rPr>
                <w:b/>
                <w:color w:val="003B5C"/>
                <w:sz w:val="26"/>
              </w:rPr>
              <w:t>. Requisitos para iniciar la certificación</w:t>
            </w:r>
          </w:p>
        </w:tc>
      </w:tr>
    </w:tbl>
    <w:p w14:paraId="6F2ECFDE" w14:textId="77777777" w:rsidR="00135C8A" w:rsidRPr="007347D6" w:rsidRDefault="00135C8A">
      <w:pPr>
        <w:spacing w:after="80" w:line="240" w:lineRule="auto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832"/>
        <w:gridCol w:w="1664"/>
      </w:tblGrid>
      <w:tr w:rsidR="00135C8A" w:rsidRPr="007347D6" w14:paraId="51C4ED69" w14:textId="77777777" w:rsidTr="00077F61">
        <w:trPr>
          <w:cantSplit/>
          <w:jc w:val="center"/>
        </w:trPr>
        <w:tc>
          <w:tcPr>
            <w:tcW w:w="8832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1E9645E" w14:textId="18F2705C" w:rsidR="00135C8A" w:rsidRPr="007347D6" w:rsidRDefault="00C733DD">
            <w:pPr>
              <w:spacing w:after="0" w:line="240" w:lineRule="auto"/>
            </w:pPr>
            <w:r>
              <w:rPr>
                <w:b/>
              </w:rPr>
              <w:t>7</w:t>
            </w:r>
            <w:r w:rsidRPr="007347D6">
              <w:rPr>
                <w:b/>
              </w:rPr>
              <w:t>.1.  La organización tiene la capacidad de demostrar el alcance solicitado.</w:t>
            </w:r>
          </w:p>
        </w:tc>
        <w:tc>
          <w:tcPr>
            <w:tcW w:w="166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21BC5992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req_inicio_1_si"/>
                <w:tag w:val="req_inicio_1_si"/>
                <w:id w:val="138555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Sí</w:t>
            </w:r>
            <w:r w:rsidRPr="007347D6">
              <w:t xml:space="preserve">   </w:t>
            </w:r>
            <w:sdt>
              <w:sdtPr>
                <w:alias w:val="req_inicio_1_no"/>
                <w:tag w:val="req_inicio_1_no"/>
                <w:id w:val="145640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</w:tr>
      <w:tr w:rsidR="00135C8A" w:rsidRPr="007347D6" w14:paraId="18C135BA" w14:textId="77777777" w:rsidTr="00077F61">
        <w:trPr>
          <w:cantSplit/>
          <w:jc w:val="center"/>
        </w:trPr>
        <w:tc>
          <w:tcPr>
            <w:tcW w:w="8832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D4B7E7" w14:textId="06A4B532" w:rsidR="00135C8A" w:rsidRPr="007347D6" w:rsidRDefault="00C733DD">
            <w:pPr>
              <w:spacing w:after="0" w:line="240" w:lineRule="auto"/>
            </w:pPr>
            <w:r>
              <w:rPr>
                <w:b/>
              </w:rPr>
              <w:t>7</w:t>
            </w:r>
            <w:r w:rsidRPr="007347D6">
              <w:rPr>
                <w:b/>
              </w:rPr>
              <w:t>.2.  La organización cuenta con una política y objetivos de calidad de servicios sanitarios implementados</w:t>
            </w:r>
          </w:p>
        </w:tc>
        <w:tc>
          <w:tcPr>
            <w:tcW w:w="166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1D9FDBD5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req_inicio_2_si"/>
                <w:tag w:val="req_inicio_2_si"/>
                <w:id w:val="116240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Sí</w:t>
            </w:r>
            <w:r w:rsidRPr="007347D6">
              <w:t xml:space="preserve">   </w:t>
            </w:r>
            <w:sdt>
              <w:sdtPr>
                <w:alias w:val="req_inicio_2_no"/>
                <w:tag w:val="req_inicio_2_no"/>
                <w:id w:val="72117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</w:tr>
      <w:tr w:rsidR="00135C8A" w:rsidRPr="007347D6" w14:paraId="27941E2B" w14:textId="77777777" w:rsidTr="00077F61">
        <w:trPr>
          <w:cantSplit/>
          <w:jc w:val="center"/>
        </w:trPr>
        <w:tc>
          <w:tcPr>
            <w:tcW w:w="8832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736CEA7" w14:textId="4ACBA53C" w:rsidR="00135C8A" w:rsidRPr="007347D6" w:rsidRDefault="00C733DD">
            <w:pPr>
              <w:spacing w:after="0" w:line="240" w:lineRule="auto"/>
            </w:pPr>
            <w:r>
              <w:rPr>
                <w:b/>
              </w:rPr>
              <w:t>7</w:t>
            </w:r>
            <w:r w:rsidRPr="007347D6">
              <w:rPr>
                <w:b/>
              </w:rPr>
              <w:t>.3.  La organización ha identificado, evaluado y abordado los riesgos y oportunidades para el sistema de gestión de calidad en los servicios de atención médica</w:t>
            </w:r>
          </w:p>
        </w:tc>
        <w:tc>
          <w:tcPr>
            <w:tcW w:w="166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1CA2AB58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req_inicio_3_si"/>
                <w:tag w:val="req_inicio_3_si"/>
                <w:id w:val="164501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Sí</w:t>
            </w:r>
            <w:r w:rsidRPr="007347D6">
              <w:t xml:space="preserve">   </w:t>
            </w:r>
            <w:sdt>
              <w:sdtPr>
                <w:alias w:val="req_inicio_3_no"/>
                <w:tag w:val="req_inicio_3_no"/>
                <w:id w:val="79507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</w:tr>
      <w:tr w:rsidR="00135C8A" w:rsidRPr="007347D6" w14:paraId="5E3C42EC" w14:textId="77777777" w:rsidTr="00077F61">
        <w:trPr>
          <w:cantSplit/>
          <w:jc w:val="center"/>
        </w:trPr>
        <w:tc>
          <w:tcPr>
            <w:tcW w:w="8832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856313B" w14:textId="5F23D655" w:rsidR="00135C8A" w:rsidRPr="007347D6" w:rsidRDefault="00C733DD">
            <w:pPr>
              <w:spacing w:after="0" w:line="240" w:lineRule="auto"/>
            </w:pPr>
            <w:r>
              <w:rPr>
                <w:b/>
              </w:rPr>
              <w:t>7</w:t>
            </w:r>
            <w:r w:rsidRPr="007347D6">
              <w:rPr>
                <w:b/>
              </w:rPr>
              <w:t xml:space="preserve">.4.  La organización ha llevado a cabo y puede demostrar un ciclo completo de auditoría interna al sistema de gestión de calidad en los servicios de atención médica. </w:t>
            </w:r>
          </w:p>
        </w:tc>
        <w:tc>
          <w:tcPr>
            <w:tcW w:w="166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FFFFF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1DABADEE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req_inicio_4_si"/>
                <w:tag w:val="req_inicio_4_si"/>
                <w:id w:val="180236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Sí</w:t>
            </w:r>
            <w:r w:rsidRPr="007347D6">
              <w:t xml:space="preserve">   </w:t>
            </w:r>
            <w:sdt>
              <w:sdtPr>
                <w:alias w:val="req_inicio_4_no"/>
                <w:tag w:val="req_inicio_4_no"/>
                <w:id w:val="16356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</w:tr>
      <w:tr w:rsidR="00135C8A" w:rsidRPr="007347D6" w14:paraId="4FC7EEBB" w14:textId="77777777" w:rsidTr="00077F61">
        <w:trPr>
          <w:cantSplit/>
          <w:jc w:val="center"/>
        </w:trPr>
        <w:tc>
          <w:tcPr>
            <w:tcW w:w="8832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EAF1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8E0522B" w14:textId="1337A434" w:rsidR="00135C8A" w:rsidRPr="007347D6" w:rsidRDefault="00C733DD">
            <w:pPr>
              <w:spacing w:after="0" w:line="240" w:lineRule="auto"/>
            </w:pPr>
            <w:r>
              <w:rPr>
                <w:b/>
              </w:rPr>
              <w:t>7</w:t>
            </w:r>
            <w:r w:rsidRPr="007347D6">
              <w:rPr>
                <w:b/>
              </w:rPr>
              <w:t>.5.  La organización ha llevado a cabo y puede demostrar una revisión gerencial para el alcance de certificación solicitado en todos los sitios reportados en esta solicitud.</w:t>
            </w:r>
          </w:p>
        </w:tc>
        <w:tc>
          <w:tcPr>
            <w:tcW w:w="1664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60BD0DD1" w14:textId="77777777" w:rsidR="00135C8A" w:rsidRPr="007347D6" w:rsidRDefault="00000000">
            <w:pPr>
              <w:spacing w:after="0" w:line="240" w:lineRule="auto"/>
              <w:jc w:val="center"/>
            </w:pPr>
            <w:sdt>
              <w:sdtPr>
                <w:alias w:val="req_inicio_5_si"/>
                <w:tag w:val="req_inicio_5_si"/>
                <w:id w:val="23592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Sí</w:t>
            </w:r>
            <w:r w:rsidRPr="007347D6">
              <w:t xml:space="preserve">   </w:t>
            </w:r>
            <w:sdt>
              <w:sdtPr>
                <w:alias w:val="req_inicio_5_no"/>
                <w:tag w:val="req_inicio_5_no"/>
                <w:id w:val="97501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47D6">
                  <w:rPr>
                    <w:color w:val="003B5C"/>
                  </w:rPr>
                  <w:t>☐</w:t>
                </w:r>
              </w:sdtContent>
            </w:sdt>
            <w:r w:rsidRPr="007347D6">
              <w:rPr>
                <w:color w:val="003B5C"/>
              </w:rPr>
              <w:t xml:space="preserve"> No</w:t>
            </w:r>
          </w:p>
        </w:tc>
      </w:tr>
    </w:tbl>
    <w:p w14:paraId="7245295F" w14:textId="77777777" w:rsidR="00077F61" w:rsidRPr="007347D6" w:rsidRDefault="00077F61" w:rsidP="00077F61">
      <w:pPr>
        <w:spacing w:before="140" w:after="40" w:line="252" w:lineRule="auto"/>
      </w:pPr>
      <w:r w:rsidRPr="007347D6">
        <w:rPr>
          <w:i/>
        </w:rPr>
        <w:t>Nota 1. Las cotizaciones solicitadas por los clientes son totalmente gratuitas.</w:t>
      </w:r>
    </w:p>
    <w:p w14:paraId="2CC08F46" w14:textId="62512383" w:rsidR="00077F61" w:rsidRDefault="00077F61" w:rsidP="00077F61">
      <w:pPr>
        <w:spacing w:before="140" w:after="100" w:line="252" w:lineRule="auto"/>
        <w:rPr>
          <w:i/>
        </w:rPr>
      </w:pPr>
      <w:r w:rsidRPr="007347D6">
        <w:rPr>
          <w:i/>
        </w:rPr>
        <w:t>Nota 2. Toda la información contenida en este documento es de carácter confidencial y no puede ser revelada a terceros sin el consentimiento del cliente.</w:t>
      </w:r>
    </w:p>
    <w:p w14:paraId="441E53AD" w14:textId="341BE22C" w:rsidR="00135C8A" w:rsidRPr="007347D6" w:rsidRDefault="00000000">
      <w:pPr>
        <w:spacing w:before="140" w:after="100" w:line="252" w:lineRule="auto"/>
      </w:pPr>
      <w:r w:rsidRPr="007347D6">
        <w:rPr>
          <w:i/>
        </w:rPr>
        <w:t xml:space="preserve">Nota 3. El cliente acepta que la información proporcionada en este documento es precisa y es el fundamento, para llevar a cabo todo el proceso de certificación, en caso de existir cambios o modificaciones en los datos proporcionados, el cliente deberá notificarlo y esto será sujeto a una propuesta comercial.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05"/>
        <w:gridCol w:w="5791"/>
      </w:tblGrid>
      <w:tr w:rsidR="00135C8A" w:rsidRPr="007347D6" w14:paraId="03FF7E66" w14:textId="77777777" w:rsidTr="00000A62">
        <w:trPr>
          <w:cantSplit/>
          <w:jc w:val="center"/>
        </w:trPr>
        <w:tc>
          <w:tcPr>
            <w:tcW w:w="10496" w:type="dxa"/>
            <w:gridSpan w:val="2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C00000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A7CE239" w14:textId="77777777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i/>
                <w:color w:val="FFFFFF"/>
                <w:sz w:val="22"/>
              </w:rPr>
              <w:t>Para uso interno de AVR</w:t>
            </w:r>
          </w:p>
        </w:tc>
      </w:tr>
      <w:tr w:rsidR="00135C8A" w:rsidRPr="007347D6" w14:paraId="5BD37401" w14:textId="77777777" w:rsidTr="00000A62">
        <w:trPr>
          <w:cantSplit/>
          <w:jc w:val="center"/>
        </w:trPr>
        <w:tc>
          <w:tcPr>
            <w:tcW w:w="470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1F5F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BA0D2C9" w14:textId="4C7189EA" w:rsidR="00135C8A" w:rsidRPr="007347D6" w:rsidRDefault="00000A62">
            <w:pPr>
              <w:spacing w:after="0" w:line="240" w:lineRule="auto"/>
            </w:pPr>
            <w:r w:rsidRPr="00000A62">
              <w:rPr>
                <w:b/>
                <w:i/>
              </w:rPr>
              <w:t>Personal revisor de solicitud:</w:t>
            </w:r>
          </w:p>
        </w:tc>
        <w:tc>
          <w:tcPr>
            <w:tcW w:w="579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3C37103" w14:textId="77777777" w:rsidR="00135C8A" w:rsidRPr="007347D6" w:rsidRDefault="00135C8A">
            <w:pPr>
              <w:spacing w:after="0" w:line="240" w:lineRule="auto"/>
            </w:pPr>
          </w:p>
        </w:tc>
      </w:tr>
      <w:tr w:rsidR="00000A62" w:rsidRPr="007347D6" w14:paraId="43C76A35" w14:textId="77777777" w:rsidTr="00000A62">
        <w:trPr>
          <w:cantSplit/>
          <w:jc w:val="center"/>
        </w:trPr>
        <w:tc>
          <w:tcPr>
            <w:tcW w:w="470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1F5F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2DA8C29" w14:textId="30E54B74" w:rsidR="00000A62" w:rsidRPr="007347D6" w:rsidRDefault="00000A62">
            <w:pPr>
              <w:spacing w:after="0" w:line="240" w:lineRule="auto"/>
              <w:rPr>
                <w:b/>
                <w:i/>
              </w:rPr>
            </w:pPr>
            <w:r w:rsidRPr="00000A62">
              <w:rPr>
                <w:b/>
                <w:i/>
              </w:rPr>
              <w:t>Rango del número de empleados efectivos determinado</w:t>
            </w:r>
          </w:p>
        </w:tc>
        <w:tc>
          <w:tcPr>
            <w:tcW w:w="579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5400332" w14:textId="77777777" w:rsidR="00000A62" w:rsidRPr="007347D6" w:rsidRDefault="00000A62">
            <w:pPr>
              <w:spacing w:after="0" w:line="240" w:lineRule="auto"/>
            </w:pPr>
          </w:p>
        </w:tc>
      </w:tr>
      <w:tr w:rsidR="00135C8A" w:rsidRPr="007347D6" w14:paraId="0276F3D1" w14:textId="77777777" w:rsidTr="00000A62">
        <w:trPr>
          <w:cantSplit/>
          <w:jc w:val="center"/>
        </w:trPr>
        <w:tc>
          <w:tcPr>
            <w:tcW w:w="4705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1F5F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A162420" w14:textId="31FBCF92" w:rsidR="00135C8A" w:rsidRPr="007347D6" w:rsidRDefault="00000000">
            <w:pPr>
              <w:spacing w:after="0" w:line="240" w:lineRule="auto"/>
            </w:pPr>
            <w:r w:rsidRPr="007347D6">
              <w:rPr>
                <w:b/>
                <w:i/>
              </w:rPr>
              <w:t>Equipo auditor</w:t>
            </w:r>
            <w:r w:rsidR="00000A62">
              <w:rPr>
                <w:b/>
                <w:i/>
              </w:rPr>
              <w:t>:</w:t>
            </w:r>
          </w:p>
        </w:tc>
        <w:tc>
          <w:tcPr>
            <w:tcW w:w="5791" w:type="dxa"/>
            <w:tcBorders>
              <w:top w:val="single" w:sz="6" w:space="0" w:color="AFC3D6"/>
              <w:left w:val="single" w:sz="6" w:space="0" w:color="AFC3D6"/>
              <w:bottom w:val="single" w:sz="6" w:space="0" w:color="AFC3D6"/>
              <w:right w:val="single" w:sz="6" w:space="0" w:color="AFC3D6"/>
            </w:tcBorders>
            <w:shd w:val="clear" w:color="auto" w:fill="F5F9F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E74D0B2" w14:textId="77777777" w:rsidR="00135C8A" w:rsidRPr="007347D6" w:rsidRDefault="00135C8A">
            <w:pPr>
              <w:spacing w:after="0" w:line="240" w:lineRule="auto"/>
            </w:pPr>
          </w:p>
        </w:tc>
      </w:tr>
    </w:tbl>
    <w:p w14:paraId="2874406A" w14:textId="77777777" w:rsidR="00E042DD" w:rsidRDefault="00E042DD"/>
    <w:sectPr w:rsidR="00E042DD" w:rsidSect="00077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72" w:right="864" w:bottom="1512" w:left="86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286C" w14:textId="77777777" w:rsidR="008E5FF1" w:rsidRPr="007347D6" w:rsidRDefault="008E5FF1" w:rsidP="007347D6">
      <w:pPr>
        <w:spacing w:after="0" w:line="240" w:lineRule="auto"/>
      </w:pPr>
      <w:r w:rsidRPr="007347D6">
        <w:separator/>
      </w:r>
    </w:p>
  </w:endnote>
  <w:endnote w:type="continuationSeparator" w:id="0">
    <w:p w14:paraId="2227600F" w14:textId="77777777" w:rsidR="008E5FF1" w:rsidRPr="007347D6" w:rsidRDefault="008E5FF1" w:rsidP="007347D6">
      <w:pPr>
        <w:spacing w:after="0" w:line="240" w:lineRule="auto"/>
      </w:pPr>
      <w:r w:rsidRPr="007347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6FD6" w14:textId="77777777" w:rsidR="00077F61" w:rsidRDefault="00077F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4680"/>
      <w:gridCol w:w="2304"/>
      <w:gridCol w:w="619"/>
      <w:gridCol w:w="3052"/>
      <w:gridCol w:w="30"/>
    </w:tblGrid>
    <w:tr w:rsidR="00077F61" w:rsidRPr="008F71B7" w14:paraId="6141E25D" w14:textId="77777777" w:rsidTr="00362C7C">
      <w:trPr>
        <w:trHeight w:hRule="exact" w:val="72"/>
        <w:jc w:val="center"/>
      </w:trPr>
      <w:tc>
        <w:tcPr>
          <w:tcW w:w="7603" w:type="dxa"/>
          <w:gridSpan w:val="3"/>
          <w:tcBorders>
            <w:top w:val="nil"/>
            <w:left w:val="nil"/>
            <w:bottom w:val="single" w:sz="6" w:space="0" w:color="A6A6A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6ACE745" w14:textId="77777777" w:rsidR="00077F61" w:rsidRPr="008F71B7" w:rsidRDefault="00077F61" w:rsidP="00077F61">
          <w:pPr>
            <w:spacing w:after="0"/>
            <w:rPr>
              <w:sz w:val="18"/>
              <w:szCs w:val="24"/>
            </w:rPr>
          </w:pPr>
        </w:p>
      </w:tc>
      <w:tc>
        <w:tcPr>
          <w:tcW w:w="3052" w:type="dxa"/>
          <w:gridSpan w:val="2"/>
          <w:tcBorders>
            <w:top w:val="nil"/>
            <w:left w:val="nil"/>
            <w:bottom w:val="single" w:sz="14" w:space="0" w:color="A6A6A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2311D67" w14:textId="77777777" w:rsidR="00077F61" w:rsidRPr="008F71B7" w:rsidRDefault="00077F61" w:rsidP="00077F61">
          <w:pPr>
            <w:spacing w:after="0"/>
          </w:pPr>
        </w:p>
      </w:tc>
    </w:tr>
    <w:tr w:rsidR="00077F61" w:rsidRPr="008F71B7" w14:paraId="33970552" w14:textId="77777777" w:rsidTr="00362C7C">
      <w:trPr>
        <w:gridAfter w:val="1"/>
        <w:wAfter w:w="30" w:type="dxa"/>
        <w:trHeight w:val="1080"/>
        <w:jc w:val="center"/>
      </w:trPr>
      <w:tc>
        <w:tcPr>
          <w:tcW w:w="4680" w:type="dxa"/>
          <w:tcBorders>
            <w:top w:val="nil"/>
            <w:left w:val="single" w:sz="6" w:space="0" w:color="A6A6A6"/>
            <w:bottom w:val="nil"/>
            <w:right w:val="nil"/>
          </w:tcBorders>
          <w:tcMar>
            <w:top w:w="0" w:type="dxa"/>
            <w:left w:w="30" w:type="dxa"/>
            <w:bottom w:w="0" w:type="dxa"/>
            <w:right w:w="30" w:type="dxa"/>
          </w:tcMar>
        </w:tcPr>
        <w:p w14:paraId="379603FE" w14:textId="77777777" w:rsidR="00077F61" w:rsidRPr="008F71B7" w:rsidRDefault="00077F61" w:rsidP="00077F61">
          <w:pPr>
            <w:spacing w:after="0" w:line="221" w:lineRule="auto"/>
            <w:rPr>
              <w:sz w:val="18"/>
              <w:szCs w:val="24"/>
            </w:rPr>
          </w:pPr>
          <w:r w:rsidRPr="008F71B7">
            <w:rPr>
              <w:rFonts w:ascii="Arimo" w:eastAsia="Arimo" w:hAnsi="Arimo"/>
              <w:b/>
              <w:sz w:val="18"/>
              <w:szCs w:val="24"/>
            </w:rPr>
            <w:t>Dirección</w:t>
          </w:r>
          <w:r w:rsidRPr="008F71B7">
            <w:rPr>
              <w:sz w:val="18"/>
              <w:szCs w:val="24"/>
            </w:rPr>
            <w:br/>
          </w:r>
          <w:r w:rsidRPr="008F71B7">
            <w:rPr>
              <w:rFonts w:ascii="Arimo" w:eastAsia="Arimo" w:hAnsi="Arimo"/>
              <w:sz w:val="18"/>
              <w:szCs w:val="24"/>
            </w:rPr>
            <w:t>Bosque de Ciruelos 190</w:t>
          </w:r>
          <w:r w:rsidRPr="008F71B7">
            <w:rPr>
              <w:sz w:val="18"/>
              <w:szCs w:val="24"/>
            </w:rPr>
            <w:br/>
          </w:r>
          <w:r w:rsidRPr="008F71B7">
            <w:rPr>
              <w:rFonts w:ascii="Arimo" w:eastAsia="Arimo" w:hAnsi="Arimo"/>
              <w:sz w:val="18"/>
              <w:szCs w:val="24"/>
            </w:rPr>
            <w:t>Oficina A-107</w:t>
          </w:r>
          <w:r w:rsidRPr="008F71B7">
            <w:rPr>
              <w:sz w:val="18"/>
              <w:szCs w:val="24"/>
            </w:rPr>
            <w:br/>
          </w:r>
          <w:r w:rsidRPr="008F71B7">
            <w:rPr>
              <w:rFonts w:ascii="Arimo" w:eastAsia="Arimo" w:hAnsi="Arimo"/>
              <w:sz w:val="18"/>
              <w:szCs w:val="24"/>
            </w:rPr>
            <w:t>Bosque de las lomas</w:t>
          </w:r>
          <w:r w:rsidRPr="008F71B7">
            <w:rPr>
              <w:sz w:val="18"/>
              <w:szCs w:val="24"/>
            </w:rPr>
            <w:br/>
          </w:r>
          <w:r w:rsidRPr="008F71B7">
            <w:rPr>
              <w:rFonts w:ascii="Arimo" w:eastAsia="Arimo" w:hAnsi="Arimo"/>
              <w:sz w:val="18"/>
              <w:szCs w:val="24"/>
            </w:rPr>
            <w:t>Ciudad de México</w:t>
          </w:r>
          <w:r w:rsidRPr="008F71B7">
            <w:rPr>
              <w:sz w:val="18"/>
              <w:szCs w:val="24"/>
            </w:rPr>
            <w:br/>
          </w:r>
          <w:r w:rsidRPr="008F71B7">
            <w:rPr>
              <w:rFonts w:ascii="Arimo" w:eastAsia="Arimo" w:hAnsi="Arimo"/>
              <w:sz w:val="18"/>
              <w:szCs w:val="24"/>
            </w:rPr>
            <w:t>CP. 11700</w:t>
          </w:r>
        </w:p>
      </w:tc>
      <w:tc>
        <w:tcPr>
          <w:tcW w:w="2304" w:type="dxa"/>
          <w:tcBorders>
            <w:top w:val="nil"/>
            <w:left w:val="single" w:sz="6" w:space="0" w:color="A6A6A6"/>
            <w:bottom w:val="nil"/>
            <w:right w:val="nil"/>
          </w:tcBorders>
          <w:tcMar>
            <w:top w:w="0" w:type="dxa"/>
            <w:left w:w="30" w:type="dxa"/>
            <w:bottom w:w="0" w:type="dxa"/>
            <w:right w:w="30" w:type="dxa"/>
          </w:tcMar>
        </w:tcPr>
        <w:p w14:paraId="11240AEE" w14:textId="77777777" w:rsidR="00077F61" w:rsidRPr="008F71B7" w:rsidRDefault="00077F61" w:rsidP="00077F61">
          <w:pPr>
            <w:spacing w:after="0" w:line="221" w:lineRule="auto"/>
            <w:rPr>
              <w:sz w:val="18"/>
              <w:szCs w:val="24"/>
            </w:rPr>
          </w:pPr>
          <w:r w:rsidRPr="008F71B7">
            <w:rPr>
              <w:rFonts w:ascii="Arimo" w:eastAsia="Arimo" w:hAnsi="Arimo"/>
              <w:b/>
              <w:sz w:val="18"/>
              <w:szCs w:val="24"/>
            </w:rPr>
            <w:t>Contacto</w:t>
          </w:r>
          <w:r w:rsidRPr="008F71B7">
            <w:rPr>
              <w:sz w:val="18"/>
              <w:szCs w:val="24"/>
            </w:rPr>
            <w:br/>
          </w:r>
          <w:r w:rsidRPr="008F71B7">
            <w:rPr>
              <w:rFonts w:ascii="Arimo" w:eastAsia="Arimo" w:hAnsi="Arimo"/>
              <w:sz w:val="18"/>
              <w:szCs w:val="24"/>
            </w:rPr>
            <w:t>www.avr.com.mx</w:t>
          </w:r>
          <w:r w:rsidRPr="008F71B7">
            <w:rPr>
              <w:sz w:val="18"/>
              <w:szCs w:val="24"/>
            </w:rPr>
            <w:br/>
          </w:r>
          <w:r w:rsidRPr="008F71B7">
            <w:rPr>
              <w:rFonts w:ascii="Arimo" w:eastAsia="Arimo" w:hAnsi="Arimo"/>
              <w:sz w:val="18"/>
              <w:szCs w:val="24"/>
              <w:u w:val="single"/>
            </w:rPr>
            <w:t>informes@avr.com.mx</w:t>
          </w:r>
          <w:r w:rsidRPr="008F71B7">
            <w:rPr>
              <w:sz w:val="18"/>
              <w:szCs w:val="24"/>
            </w:rPr>
            <w:br/>
          </w:r>
          <w:r w:rsidRPr="008F71B7">
            <w:rPr>
              <w:rFonts w:ascii="Arimo" w:eastAsia="Arimo" w:hAnsi="Arimo"/>
              <w:sz w:val="18"/>
              <w:szCs w:val="24"/>
            </w:rPr>
            <w:t>+ 52 55 50194025</w:t>
          </w:r>
          <w:r w:rsidRPr="008F71B7">
            <w:rPr>
              <w:sz w:val="18"/>
              <w:szCs w:val="24"/>
            </w:rPr>
            <w:br/>
          </w:r>
          <w:r w:rsidRPr="008F71B7">
            <w:rPr>
              <w:rFonts w:ascii="Arimo" w:eastAsia="Arimo" w:hAnsi="Arimo"/>
              <w:sz w:val="18"/>
              <w:szCs w:val="24"/>
            </w:rPr>
            <w:t>+ 52 55 52451069</w:t>
          </w:r>
          <w:r w:rsidRPr="008F71B7">
            <w:rPr>
              <w:sz w:val="18"/>
              <w:szCs w:val="24"/>
            </w:rPr>
            <w:br/>
          </w:r>
          <w:r w:rsidRPr="008F71B7">
            <w:rPr>
              <w:rFonts w:ascii="Arimo" w:eastAsia="Arimo" w:hAnsi="Arimo"/>
              <w:sz w:val="18"/>
              <w:szCs w:val="24"/>
            </w:rPr>
            <w:t>+ 52 55 52926692</w:t>
          </w:r>
        </w:p>
      </w:tc>
      <w:tc>
        <w:tcPr>
          <w:tcW w:w="367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0" w:type="dxa"/>
            <w:left w:w="30" w:type="dxa"/>
            <w:bottom w:w="0" w:type="dxa"/>
            <w:right w:w="30" w:type="dxa"/>
          </w:tcMar>
        </w:tcPr>
        <w:p w14:paraId="2EC41644" w14:textId="77777777" w:rsidR="00077F61" w:rsidRPr="008F71B7" w:rsidRDefault="00077F61" w:rsidP="00077F61">
          <w:pPr>
            <w:spacing w:after="0" w:line="240" w:lineRule="auto"/>
            <w:jc w:val="right"/>
          </w:pPr>
          <w:r w:rsidRPr="008F71B7">
            <w:rPr>
              <w:noProof/>
            </w:rPr>
            <w:drawing>
              <wp:inline distT="0" distB="0" distL="0" distR="0" wp14:anchorId="43B3F3BB" wp14:editId="699A17B6">
                <wp:extent cx="1691640" cy="690624"/>
                <wp:effectExtent l="0" t="0" r="0" b="0"/>
                <wp:docPr id="185647826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40" cy="690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824332" w14:textId="77777777" w:rsidR="00077F61" w:rsidRDefault="00077F61" w:rsidP="00077F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81D1" w14:textId="77777777" w:rsidR="00077F61" w:rsidRDefault="00077F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97C4" w14:textId="77777777" w:rsidR="008E5FF1" w:rsidRPr="007347D6" w:rsidRDefault="008E5FF1" w:rsidP="007347D6">
      <w:pPr>
        <w:spacing w:after="0" w:line="240" w:lineRule="auto"/>
      </w:pPr>
      <w:r w:rsidRPr="007347D6">
        <w:separator/>
      </w:r>
    </w:p>
  </w:footnote>
  <w:footnote w:type="continuationSeparator" w:id="0">
    <w:p w14:paraId="142A5B48" w14:textId="77777777" w:rsidR="008E5FF1" w:rsidRPr="007347D6" w:rsidRDefault="008E5FF1" w:rsidP="007347D6">
      <w:pPr>
        <w:spacing w:after="0" w:line="240" w:lineRule="auto"/>
      </w:pPr>
      <w:r w:rsidRPr="007347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61D8" w14:textId="77777777" w:rsidR="00077F61" w:rsidRDefault="00077F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662"/>
      <w:gridCol w:w="7416"/>
      <w:gridCol w:w="2577"/>
    </w:tblGrid>
    <w:tr w:rsidR="007347D6" w:rsidRPr="007347D6" w14:paraId="56D95705" w14:textId="77777777" w:rsidTr="00362C7C">
      <w:trPr>
        <w:jc w:val="center"/>
      </w:trPr>
      <w:tc>
        <w:tcPr>
          <w:tcW w:w="66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06DC182" w14:textId="77777777" w:rsidR="007347D6" w:rsidRPr="007347D6" w:rsidRDefault="007347D6" w:rsidP="007347D6">
          <w:pPr>
            <w:spacing w:line="228" w:lineRule="auto"/>
          </w:pPr>
          <w:r w:rsidRPr="007347D6">
            <w:rPr>
              <w:rFonts w:ascii="Avenir Black" w:hAnsi="Avenir Black"/>
              <w:b/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6AEC34E1" wp14:editId="02B58252">
                    <wp:simplePos x="0" y="0"/>
                    <wp:positionH relativeFrom="column">
                      <wp:posOffset>38100</wp:posOffset>
                    </wp:positionH>
                    <wp:positionV relativeFrom="paragraph">
                      <wp:posOffset>-485140</wp:posOffset>
                    </wp:positionV>
                    <wp:extent cx="485140" cy="480060"/>
                    <wp:effectExtent l="0" t="0" r="0" b="0"/>
                    <wp:wrapNone/>
                    <wp:docPr id="78085909" name="Cruz 7808590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85140" cy="480060"/>
                            </a:xfrm>
                            <a:prstGeom prst="plus">
                              <a:avLst>
                                <a:gd name="adj" fmla="val 41112"/>
                              </a:avLst>
                            </a:prstGeom>
                            <a:solidFill>
                              <a:srgbClr val="C31A0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AE2B2F" id="_x0000_t11" coordsize="21600,21600" o:spt="11" adj="5400" path="m@0,l@0@0,0@0,0@2@0@2@0,21600@1,21600@1@2,21600@2,21600@0@1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Cruz 78085909" o:spid="_x0000_s1026" type="#_x0000_t11" style="position:absolute;margin-left:3pt;margin-top:-38.2pt;width:38.2pt;height:3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" adj="8880" fillcolor="#c31a06" stroked="f" strokeweight="2pt">
                    <v:textbox inset="0,0,0,0"/>
                  </v:shape>
                </w:pict>
              </mc:Fallback>
            </mc:AlternateContent>
          </w:r>
        </w:p>
      </w:tc>
      <w:tc>
        <w:tcPr>
          <w:tcW w:w="741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DA5699A" w14:textId="77777777" w:rsidR="007347D6" w:rsidRPr="007347D6" w:rsidRDefault="007347D6" w:rsidP="007347D6">
          <w:pPr>
            <w:spacing w:line="228" w:lineRule="auto"/>
            <w:rPr>
              <w:rFonts w:ascii="Avenir Black" w:eastAsia="Arimo" w:hAnsi="Avenir Black"/>
              <w:b/>
              <w:color w:val="808080"/>
              <w:sz w:val="32"/>
              <w:szCs w:val="32"/>
            </w:rPr>
          </w:pPr>
        </w:p>
        <w:p w14:paraId="3DD0F676" w14:textId="77777777" w:rsidR="007347D6" w:rsidRPr="007347D6" w:rsidRDefault="007347D6" w:rsidP="007347D6">
          <w:pPr>
            <w:spacing w:after="0" w:line="228" w:lineRule="auto"/>
            <w:rPr>
              <w:rFonts w:ascii="Avenir Black" w:hAnsi="Avenir Black"/>
              <w:sz w:val="32"/>
              <w:szCs w:val="32"/>
            </w:rPr>
          </w:pPr>
          <w:r w:rsidRPr="007347D6">
            <w:rPr>
              <w:rFonts w:ascii="Avenir Black" w:eastAsia="Arimo" w:hAnsi="Avenir Black"/>
              <w:b/>
              <w:color w:val="808080"/>
              <w:sz w:val="32"/>
              <w:szCs w:val="32"/>
            </w:rPr>
            <w:t>Solicitud de cotización</w:t>
          </w:r>
          <w:r w:rsidRPr="007347D6">
            <w:rPr>
              <w:rFonts w:ascii="Avenir Black" w:hAnsi="Avenir Black"/>
              <w:sz w:val="32"/>
              <w:szCs w:val="32"/>
            </w:rPr>
            <w:br/>
          </w:r>
          <w:r w:rsidRPr="007347D6">
            <w:rPr>
              <w:rFonts w:ascii="Avenir Black" w:eastAsia="Arimo" w:hAnsi="Avenir Black"/>
              <w:b/>
              <w:color w:val="808080"/>
              <w:sz w:val="32"/>
              <w:szCs w:val="32"/>
            </w:rPr>
            <w:t>Alliance Veritas Register</w:t>
          </w:r>
          <w:r w:rsidRPr="007347D6">
            <w:rPr>
              <w:rFonts w:ascii="Avenir Black" w:hAnsi="Avenir Black"/>
              <w:sz w:val="32"/>
              <w:szCs w:val="32"/>
            </w:rPr>
            <w:br/>
          </w:r>
          <w:r w:rsidRPr="007347D6">
            <w:rPr>
              <w:rFonts w:ascii="Avenir Black" w:eastAsia="Arimo" w:hAnsi="Avenir Black"/>
              <w:color w:val="BFBFBF"/>
              <w:sz w:val="30"/>
              <w:szCs w:val="28"/>
            </w:rPr>
            <w:t>Servicios de certificación de sistemas de gestión</w:t>
          </w:r>
        </w:p>
      </w:tc>
      <w:tc>
        <w:tcPr>
          <w:tcW w:w="2577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48BEB94" w14:textId="05B234DE" w:rsidR="007347D6" w:rsidRPr="007347D6" w:rsidRDefault="007347D6" w:rsidP="007347D6">
          <w:pPr>
            <w:spacing w:line="228" w:lineRule="auto"/>
            <w:jc w:val="right"/>
            <w:rPr>
              <w:rFonts w:ascii="Avenir Black" w:hAnsi="Avenir Black"/>
              <w:sz w:val="24"/>
              <w:szCs w:val="20"/>
            </w:rPr>
          </w:pPr>
          <w:r w:rsidRPr="007347D6">
            <w:rPr>
              <w:rFonts w:ascii="Avenir Black" w:eastAsia="Arimo" w:hAnsi="Avenir Black"/>
              <w:b/>
              <w:color w:val="808080"/>
              <w:sz w:val="24"/>
              <w:szCs w:val="20"/>
            </w:rPr>
            <w:t xml:space="preserve">AVR-FO-165 Ver. </w:t>
          </w:r>
          <w:r w:rsidR="00BE14AE">
            <w:rPr>
              <w:rFonts w:ascii="Avenir Black" w:eastAsia="Arimo" w:hAnsi="Avenir Black"/>
              <w:b/>
              <w:color w:val="808080"/>
              <w:sz w:val="24"/>
              <w:szCs w:val="20"/>
            </w:rPr>
            <w:t>0</w:t>
          </w:r>
          <w:r w:rsidRPr="007347D6">
            <w:rPr>
              <w:rFonts w:ascii="Avenir Black" w:eastAsia="Arimo" w:hAnsi="Avenir Black"/>
              <w:b/>
              <w:color w:val="808080"/>
              <w:sz w:val="24"/>
              <w:szCs w:val="20"/>
            </w:rPr>
            <w:t>1</w:t>
          </w:r>
        </w:p>
      </w:tc>
    </w:tr>
  </w:tbl>
  <w:p w14:paraId="4AA0B375" w14:textId="77777777" w:rsidR="007347D6" w:rsidRPr="007347D6" w:rsidRDefault="007347D6" w:rsidP="007347D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9401" w14:textId="77777777" w:rsidR="00077F61" w:rsidRDefault="00077F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820532">
    <w:abstractNumId w:val="8"/>
  </w:num>
  <w:num w:numId="2" w16cid:durableId="1679503942">
    <w:abstractNumId w:val="6"/>
  </w:num>
  <w:num w:numId="3" w16cid:durableId="1546483040">
    <w:abstractNumId w:val="5"/>
  </w:num>
  <w:num w:numId="4" w16cid:durableId="1380975627">
    <w:abstractNumId w:val="4"/>
  </w:num>
  <w:num w:numId="5" w16cid:durableId="1949466227">
    <w:abstractNumId w:val="7"/>
  </w:num>
  <w:num w:numId="6" w16cid:durableId="1733969702">
    <w:abstractNumId w:val="3"/>
  </w:num>
  <w:num w:numId="7" w16cid:durableId="2089185180">
    <w:abstractNumId w:val="2"/>
  </w:num>
  <w:num w:numId="8" w16cid:durableId="633634314">
    <w:abstractNumId w:val="1"/>
  </w:num>
  <w:num w:numId="9" w16cid:durableId="2964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62"/>
    <w:rsid w:val="00034616"/>
    <w:rsid w:val="0006063C"/>
    <w:rsid w:val="00077F61"/>
    <w:rsid w:val="00135C8A"/>
    <w:rsid w:val="0015074B"/>
    <w:rsid w:val="0029639D"/>
    <w:rsid w:val="00326F90"/>
    <w:rsid w:val="003E04E0"/>
    <w:rsid w:val="007347D6"/>
    <w:rsid w:val="007C29F6"/>
    <w:rsid w:val="008E5FF1"/>
    <w:rsid w:val="00A93A43"/>
    <w:rsid w:val="00AA1D8D"/>
    <w:rsid w:val="00B47730"/>
    <w:rsid w:val="00BE14AE"/>
    <w:rsid w:val="00C733DD"/>
    <w:rsid w:val="00CB0664"/>
    <w:rsid w:val="00CF0F24"/>
    <w:rsid w:val="00E034FD"/>
    <w:rsid w:val="00E042DD"/>
    <w:rsid w:val="00F570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4E812E"/>
  <w14:defaultImageDpi w14:val="300"/>
  <w15:docId w15:val="{59B9F3BD-96E7-48D4-B09B-4B509813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venir Book" w:eastAsia="Avenir Book" w:hAnsi="Avenir Book"/>
      <w:color w:val="333333"/>
      <w:sz w:val="20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00A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0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r.com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DB6967-B39D-4451-A46F-246141848C20}">
  <we:reference id="wa200010453" version="1.0.0.1" store="es-ES" storeType="OMEX"/>
  <we:alternateReferences>
    <we:reference id="WA200010453" version="1.0.0.1" store="" storeType="OMEX"/>
  </we:alternateReferences>
  <we:properties>
    <we:property name="claude.fileId" value="&quot;b3a44828-c658-46ff-94a9-e8d285c03397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</dc:creator>
  <cp:keywords/>
  <dc:description>generated by python-docx</dc:description>
  <cp:lastModifiedBy>LUQUE GARCIA MARCO ANTONIO</cp:lastModifiedBy>
  <cp:revision>6</cp:revision>
  <dcterms:created xsi:type="dcterms:W3CDTF">2026-06-01T10:37:00Z</dcterms:created>
  <dcterms:modified xsi:type="dcterms:W3CDTF">2026-06-05T20:23:00Z</dcterms:modified>
  <cp:category/>
</cp:coreProperties>
</file>